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3c0" w14:textId="d4fe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изменений в Правила осуществления инвестиционных операций Национального фонда Республики Казахстан, одобренных постановлением Правительства Республики Казахстан от 9 июня 2001 года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18 мая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договоре о доверительном управлении Национальным фондом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представленный Национальным Банком Республики Казахстан проект изменений в Правила осуществления инвестиционных операций Национального фонда Республики Казахстан, одобренных постановлением Правительства Республики Казахстан от 9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787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Алматы                  от______________2002 года             N___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постановление 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 от 20 июня 2001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 237 "Об утверждении Правил осуществления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операций Национального фонда Республики Казахстан"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эффективности доверительного управления Национальным фондом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осуществления инвестиционных операций Национального фонда Республики Казахстан,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Индекс Merrill Lunch 6-month US Treasury Bill Index - индекс компании Merrill Lunсh, состоящий из казначейских векселей США со сроком их погашения до шести месяцев. Показатели доходности и риска рассчитываются ежедневно.";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слово "Salomon" заменить словами "Merrill Lunсh";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в пункте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! Эталон ! Минимум ! Максимум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 ценных бумаг с               75 %     65 %      85 %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фиксированным доходом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 акций                        25 %     15 %      35 %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60 %" заменить словами "на 75 %";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40 %" заменить словами "на 25 %";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60 цифру "100" заменить цифрой "50".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возникшие с 1 сентября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(Альжанов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Одобрено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октября 2002 года N 1112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