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5de75" w14:textId="3a5de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приобретении жилищ для семей оралманов, прибывших по квоте иммиграции оралманов на 2002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октября 2002 года N 1111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3 ноября 2000 года N 1663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P001663_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особом порядке осуществления государственных закупок"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Агентству Республики Казахстан по миграции и демографии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провести закуп жилищ для семей оралманов в количестве 2655, прибывших по квоте иммиграции оралманов на 2002 год, способом из одного источника;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