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c7d4" w14:textId="092c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29 сентября 2001 года N 692".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29 сентября 2001 года N 692".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внесении изменения в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29 сентября 2001 года N 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Указу Президента Республики Казахстан от 29 сентября 2001 года N 692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Совета предпринимателей при Президента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предпринимателей при Президенте Республики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Есенбаева Мажита Тулеубековича - 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Досаева Ерболата Аскарбековича.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