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9e16" w14:textId="993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2002 года N 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2 цифру "2003" заменить цифрой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 в названиях перечней цифру "2003" заменить цифрой "2006".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