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58b9" w14:textId="7ef5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2002 года N 1099. Утратило силу постановлением Правительства Республики Казахстан от 9 марта 2022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14.09.2007 </w:t>
      </w:r>
      <w:r>
        <w:rPr>
          <w:rFonts w:ascii="Times New Roman"/>
          <w:b w:val="false"/>
          <w:i w:val="false"/>
          <w:color w:val="00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1998 года N 367 "О Государственной терминологической комиссии при Правительстве Республики Казахстан" (САПП Республики Казахстан, 1998 г., N 12, ст.98):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терминологической комиссии при Правительстве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Караева                    - директора Департамента среднего общего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Жауымбая Амантурлеевича      образования Министерства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науки Республики Казахстан.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2002 года N 1099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1996 года N 949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премиям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литературы, искусства и архитектуры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Правительстве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14.09.2007 </w:t>
      </w:r>
      <w:r>
        <w:rPr>
          <w:rFonts w:ascii="Times New Roman"/>
          <w:b w:val="false"/>
          <w:i w:val="false"/>
          <w:color w:val="00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