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f90cf" w14:textId="99f90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приватизации государственных пакетов акций некоторых организаций горно-металлургической отрасли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октября 2002 года N 1087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Указом Президента Республики Казахстан, имеющим силу Закона, от 23 декабря 1995 года N 2721 </w:t>
      </w:r>
      <w:r>
        <w:rPr>
          <w:rFonts w:ascii="Times New Roman"/>
          <w:b w:val="false"/>
          <w:i w:val="false"/>
          <w:color w:val="000000"/>
          <w:sz w:val="28"/>
        </w:rPr>
        <w:t xml:space="preserve">U952721_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приватизации", в целях реализации Закона Республики Казахстан от 15 декабря 2001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Z010273_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республиканском бюджете на 2002 год", активизации организованного рынка ценных бумаг в Республике Казахстан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Комитету государственного имущества и приватизации Министерства финансов Республики Казахстан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осуществить через фондовую биржу, функционирующую на территории Республики Казахстан, продажу государственных пакетов акций следующих открытых акционерных обществ: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"Корпорация "Казахмыс" в размере 24,65 (двадцать четыре целых шестьдесят пять сотых) процента от уставного капитала;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"Усть-Каменогорский титано-магниевый комбинат" в размере 15,5 (пятнадцать целых пять десятых) процента от уставного капитала;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исполнение абзаца второго подпункта 1) пункта 1 настоящего постановления осуществить после расторжения соответствующего контракта о доверительном управлении; с возвратом части ранее выплаченного авансом вознаграждения за переданный в доверительное управление государственный пакет акций, рассчитанной с учетом фактического срока действия указанного контракта.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принять иные меры, вытекающие из настоящего постановления.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В пункт 1 внесены изменения - постановлением Правительства РК от 23 декабря 2002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1345 </w:t>
      </w:r>
      <w:r>
        <w:rPr>
          <w:rFonts w:ascii="Times New Roman"/>
          <w:b w:val="false"/>
          <w:i w:val="false"/>
          <w:color w:val="ff0000"/>
          <w:sz w:val="28"/>
        </w:rPr>
        <w:t xml:space="preserve"> ; от 27 декабря 2002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1392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Министра финансов Республики Казахстан Какимжанова З.Х.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Республики Казахстан </w:t>
      </w:r>
    </w:p>
    <w:bookmarkEnd w:id="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