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f0aa" w14:textId="c23f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Мухамеджанове Б.Г.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2002 года N 1084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Мухамеджанова Бектаса Гафуровича Председателем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государственным закупкам.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