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9083" w14:textId="c649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казенного предприятия "Центр лекарственных средств "Дарi-дармек"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работы в области обеспечения безопасности, эффективности и качества лекарственных средств Правительство Республики Казахстан постановляет: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"Центр лекарственных средств "Дарi-дармек" Министерства здравоохранения Республики Казахстан путем его преобразования в Республиканское государственное предприятие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(далее - Национальный центр).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Национального центра осуществление производственно-хозяйственной деятельности в области здравоохранения по обеспечению безопасности, эффективности и качества лекарственных средств, а также научных исследований в области разработки новых оригинальных лекарственных средств, фармации, фармакологии.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Национального центра Министерство здравоохранения Республики Казахстан.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постановлением Правительства РК от 11.09.2008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Национального центра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2002 года N 1081        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создаваемых дочерних государственных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Республиканского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"Национальный центр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средств, изделий медицинского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медицинской техники"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исключено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11.09.2008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