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7aa6" w14:textId="4587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 Оразбаеве Б.Е.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2002 года N 1079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Оразбаева Бырлыка Есиркеповича вице-Министром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минеральных ресурсов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