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a24f" w14:textId="c36a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Джанасаеве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2002 года N 1075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Джанасаева Булата Бахитжановича Председателем Комитета внутренних войск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