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fc0a" w14:textId="d15f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октября 1999 года N 1578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2002 года N 1074. Утратило силу - постановлением Правительства РК от 28 октября 2004 г. N 1118 (P041118)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октября 1999 года N 1578 "Вопросы Министерства иностранных дел Республики Казахстан" (САПП Республики Казахстан, 1999 г., N 49, ст. 472)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"четырех" заменить словом "пять".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