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7d0" w14:textId="de62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закрытым акционерным обществом "Национальные информационные технологии"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2002 года N 1063. Утратило силу - постановлением Правительства Республики Казахстан от 19 августа 2003 г. N 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Канцелярии Премьер-Министра Республики Казахстан совместно с Комитетом государственного имущества и приватизации Министерства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избрание совета директоров закрытого акционерного общества "Национальные информационные технологии"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Кайрат Молдрахманович - заместитель Руководителя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Абдулина Наиля Курманбековна - заместитель Председателя Национального Банка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Мажренов Жомарт Рахимбекович - директор службы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Нигматулин Нурлан Зайруллаевич -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Нурлан Кусаинович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 Эдуард Карлович - первый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Тилешев Изетали Шаймерденович;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совету директоров закрытого акционерного общества "Национальные информационные технологии" кандидатуру Тилешева Изетали Шаймерденовича для избрания на должность президента закрытого акционерного общества "Национальные информационные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