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35f5" w14:textId="40f3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импорт 12,7-мм снайперской винтовки ОСВ-96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2002 года N 1056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30 июня 1997 года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(работ, услуг)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Республиканскому государственному предприятию "Казарнаулыэкспорт (Казспецэкспорт)" Министерства обороны Республики Казахстан (далее - Казспецэкспорт) импорт 2 (двух) 12,7-мм снайперских винтовок ОСВ-96 с оптическим прицелом ПОС-13х60 (код ТН ВЭД 930 100 000) согласно контракту N КВР6156120903/135 от 8 июля 2002 года, заключенному между РГП "Казспецэкспорт" и компанией Государственное унитарное предприятие "Конструкторское бюро приборостроения" (Российская Федерация).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 в установленном законодательством порядке выдать РГП "Казспецэкспорт" лицензию на импорт специальных изделий, указанных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таможенного контроля Республики Казахстан обеспечить контроль и таможенное оформление вышеуказанной продукции в порядке, установленном таможенным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