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b0003" w14:textId="d8b00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учреждения "Алматинский институт энергетики и связи"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сентября 2002 года N 1053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Концепцией приватизации объектов образования и науки в Республике Казахстан на 2000-2005 годы, одобренной постановлением Правительства Республики Казахстан от 11 апреля 2000 года N 555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P000555_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Концепции приватизации объектов образования и науки в Республике Казахстан на 2000-2005 годы",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Комитета государственного имущества и приватизации Министерства финансов Республики Казахстан о реорганизации учреждения "Алматинский институт энергетики и связи" (далее - Учреждение) в некоммерческую организацию - закрытое акционерное общество (далее - Общество) с участием учредителей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 Республики Казахстан в установленном законодательством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заключить учредительный договор с остальными учредителями 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обеспечить государственную регистрацию Общества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передать Министерству образования и науки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права владения и пользования государственным пакетом акций 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4) принять иные меры по реализации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Пучкова О.Я.)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