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9d1" w14:textId="afb3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2002 года N 1038. Утратило силу постановлением Правительства Республики Казахстан от 28 июля 2015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1996 года N 983 "О Государственной молодежной премии "Дарын" Правительства Республики Казахстан" (САПП Республики Казахстан, 1996 г., N 33, ст. 311)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после слов "Комиссии по" дополнить словом "присуждению";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Государственной премии "Дарын" Правительства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"молодым", ", получившую общественное, профессиональное признание"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"деятельность."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"Премия присуждается в целях стимулирования и признания особых заслуг талантливой молодежи.";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Премия присуждается один раз в два года (в количестве 10) по следующим номинациям: наука, литература, журналистика, спорт, народное творчество, дизайн и изобразительное искусство, эстрада, театр и кино, классическая музыка, общественная деятельность.";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соискание Премии выдвигаются кандидаты, деятельность которых является инновационной и способствует развитию соответствующей отрасли и общества в целом.";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"работ" заменить словом "кандидатур";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равно по совокупности работ"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"Порядок выдвижения произведений и работ, их", "экспертизу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"отбор," дополнить словами "конкурсных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"Комиссия по" дополнить словом "присуждению";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"Объявление о порядке и сроках выдвижения кандидатур на соискание, а также перечень необходимых конкурсных материалов, предоставляемых на рассмотрение Комиссии по отдельным номинациям, публикуется в печати не позднее, чем за четыре месяца до официального вручения Премии в соответствии с пунктом 13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участвующих в конкурсе кандидатур и выдвинувших их организаций также публикуется в печати.";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кандидатур на соискание премии производится центральными, местными и иными государственными органами, творческими и профессиональными союзами, молодежными общественными объединениями и иными организациями.";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соискателей по номинации "Наука" дополнительно представляется заключение обязательной государственной научно-технической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"Работы, участвующие" заменить словами "Деятельность кандидатов, принимающих участие";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"подлежат демонстрации и" заменить словом "подлежит";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"другими работами" заменить словом "деятельностью";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слово "ними" заменить словами "его членами";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Комиссии по Государственной молодежной премии "Дарын" Правительства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"Комиссии по" дополнить словом "присуждению";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"Организационное, материально-техническое обеспечение деятельности Комиссии осуществляется Министерством культуры, информации и общественного согласия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 цифру "25" заменить цифрой "17";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"работ" заменить словами "конкурсных документов кандидатур";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"работ" заменить словом "кандидатур";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"авторов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"обсуждение" дополнить словом "деятельности";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"работ" заменить словом "кандидатур";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"работ" заменить словом "кандидатур";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подготовки заключений и рекомендаций по ним"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пункта 5 слово "работы" заменить словом "кандидатуры";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"работы" заменить словом "кандидатуры".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 постановлением Правительства РК от 26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>N 897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июля 2000 года N 1074 "О составе Комиссии по Государственной молодежной премии "Дарын" Правительства Республики Казахстан" (САПП Республики Казахстан, 2000 г., N 29, ст. 365).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2002 года N 1038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присуждению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молодежной премии "Дарын"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утратил силу постановлением Правительства РК от 26 августа 2004 года </w:t>
      </w:r>
      <w:r>
        <w:rPr>
          <w:rFonts w:ascii="Times New Roman"/>
          <w:b w:val="false"/>
          <w:i w:val="false"/>
          <w:color w:val="ff0000"/>
          <w:sz w:val="28"/>
        </w:rPr>
        <w:t>N 897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