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24169" w14:textId="f0241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государственном регулировании производства и оборота табачных изделий"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сентября 2002 года N 1034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Правительство Республики Казахстан постановляет: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Внести на рассмотрение Мажилиса Парламента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проект Закона Республики Казахстан "О государственном регулировании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производства и оборота табачных изделий".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Премьер-Министр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 Проект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Закон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О государственном регулировании производства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и оборота табачных изделий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Глава 1. Общие положения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Настоящим Законом регулируются отношения, возникающие в процессе производства и оборота табачных изделий.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1. Основные понятия, применяемые в настоящем Законе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настоящем Законе применяются следующие понятия: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единая база данных - электронная база данных по производству и обороту табачных изделий;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марка акцизного сбора - марка, обладающая голографической полосой, наносимая на единицу продукции в соответствии с законодательством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уполномоченный орган в области государственного регулирования производства и оборота табачных изделий (далее - уполномоченный орган) государственный орган, осуществляющий контроль и регулирование производства и оборота табачных изделий;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оборот табачных изделий - экспорт, импорт, хранение, оптовая и розничная реализация табачных изделий;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оптовая реализация табачных изделий - отгрузка поставщиками табачных изделий со складских помещений по транспортным накладным для дальнейшей реализации;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павильон - временное, сборно-разборное помещение из быстровозводимых конструкций;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паспорт производства - документ установленного образца, отражающий показатели производственных мощностей производителя табачных изделий, основные его характеристики, регламентирующие использование имеющегося оборудования для соблюдения технологического процесса производства, условия производства и труда, соответствие помещений нормативным требованиям, наличие производственных вредностей и их характеристику;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производство табачных изделий - совокупность технологических процессов, необходимых для изготовления табачных изделий с соблюдением установленных правил и стандартов;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розничная реализация табачных изделий - реализация табачных изделий конечному потребителю;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табачное изделие - любое изделие, содержащее табак, за исключением фармацевтической продукции, содержащей никотин;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стационарное помещение - капитальное здание, сооружение или его часть, имеющие фундамент, перемещение которых невозможно без нанесения ущерба их несущей конструкции;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фирменный специализированный магазин - стационарное помещение, принадлежащее производителю табачных изделий и предназначенное для розничной реализации табачных изделий.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2. Цели и задачи Закона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Целями и задачами настоящего Закона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охрана здоровья граждан и защита экономических интересов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обеспечение контроля за соблюдением законодательства о государственном регулировании производства и оборота табачных изделий;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создание условий для повышения качества производимых и импортируемых табачных изделий.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3. Законодательство Республики Казахстан о государственном регулировании производства и оборота табачных изделий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Законодательство Республики Казахстан о государственном регулировании производства и оборота табачных изделий основывается на </w:t>
      </w:r>
      <w:r>
        <w:rPr>
          <w:rFonts w:ascii="Times New Roman"/>
          <w:b w:val="false"/>
          <w:i w:val="false"/>
          <w:color w:val="000000"/>
          <w:sz w:val="28"/>
        </w:rPr>
        <w:t xml:space="preserve">K951000_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Конституции Республики Казахстан и состоит из настоящего Закона и иных нормативных правовых актов Республики Казахстан, регулирующих отношения, связанные с производством и оборотом табачных изделий.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Если международным договором, ратифицированным Республикой Казахстан, установлены иные правила, чем предусмотренные настоящим Законом, применяются правила международного договора.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4. Государственное регулирование производства и оборота табачных изделий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Государственное регулирование производства и оборота табачных изделий осуществляется Правительством Республики Казахстан, уполномоченным им государственным органом, а также иными государственными органами в пределах их компетенции, закрепленной в настоящем Законе и иных нормативных правовых актах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Под государственным регулированием производства и оборота табачных изделий понимается устанавливаемый нормативными правовыми актами контроль производства и оборота табачных изделий.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Государственное регулирование производства и оборота табачных изделий включает в себя: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лицензирование деятельности по производству, хранению и оптовой реализации табачных изделий;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регулирование импорта табака и табачных изделий;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установление норм и правил в области производства и оборота табака и табачных изделий;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организация государственного контроля над производством и оборотом табачных изделий;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осуществление контроля производства и оборота табачных изделий посредством декларирования, мониторинга и ведения единой базы данных.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Глава 2. Компетенция государственных органов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по регулированию производства и оборота табачных изделий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5. Компетенция Правительства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определяет государственную политику развития производства и оборота табачных изделий;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принимает нормативные правовые акты в области государственного регулирования производства и оборота табачных изделий;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определяет уполномоченный орган.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6. Компетенция уполномоченного органа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 ведению уполномоченного органа в области государственного регулирования производства и оборота табачных изделий относятся: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осуществление государственного контроля за соблюдением законодательства Республики Казахстан о государственном регулировании производства и оборота табачных изделий;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контроль за реализацией марок акцизного сбора;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контроль, ведение учета и анализ балансов объемов производства и оборота табачных изделий;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осуществление мониторинга деятельности в области производства и оборота табачных изделий;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ведение единой базы данных с составлением взаимоувязанного баланса производства и оборота табачных изделий;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осуществление контроля за соответствием между данными государственного учета с фактически сложившимися показателями производства и оборота табачных изделий на основе данных налоговых и таможенных органов, органов статистики и других государственных органов;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направление сведений в иные уполномоченные органы в пределах их компетенции по фактам несоответствия между данными учета с фактически сложившимися показателями производства и оборота табачных изделий на основе данных налоговых и таможенных органов, органов статистики и других государственных органов;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разработка по согласованию с заинтересованными государственными органами экономического обоснования об изменении ставок акцизов;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лицензирование деятельности по производству, хранению и оптовой реализации табачных изделий;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установление порядка декларирования объемов производства и оборота табачных изделий;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установление перечня сведений, включаемых в паспорт производства, и согласование паспорта производства.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7. Взаимодействие уполномоченного органа с иными государственными органами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Уполномоченный орган осуществляет межведомственную координацию в области контроля над производством и оборотом табачных изделий.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Уполномоченный орган взаимодействует с центральными и местными государственными органами, принимает совместные меры контроля, обеспечивает взаимный обмен информацией.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Компетентные государственные органы оказывают содействие уполномоченному органу в выполнении задач по осуществлению контроля над производством и оборотом табачных изделий.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В случае обнаружения фактов нарушения настоящего Закона уполномоченный орган информирует об этом соответствующие государственные органы, которые полномочны принимать по ним меры по привлечению виновных к установленной законодательными актами ответственности.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Глава 3. Производство и оборот табачных изделий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8. Условия производства табачных изделий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Производство табачных изделий осуществляется физическими и юридическими лицами, имеющими лицензию на производство табачных изделий и паспорт производства.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Паспорт производства составляется производителем на основании перечня сведений, устанавливаемого уполномоченным органом.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Производство табачных изделий допускается в стационарных помещениях и на оборудовании, соответствующих предъявляемым к ним требованиям.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9. Условия реализации и хранения табачных изделий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Импорт табака осуществляется физическими и юридическими лицами, имеющими лицензии на производство табачных изделий в соответствии с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Импорт табачных изделий на территорию Республики Казахстан осуществляется физическими и юридическими лицами, имеющими лицензию на производство табачных изделий или хранение и оптовую реализацию табачных изделий в соответствии с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Оптовая реализация табачных изделий осуществляется на основании лицензии на хранение и оптовую реализацию табачных изделий при наличии сертификатов соответствия, марок акцизного сбора.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Розничная реализация табачных изделий допускается в стационарных помещениях, летних площадках при стационарных помещениях, павильонах, вагонах-ресторанах, соответствующих санитарно-гигиеническим требованиям, и только лицам, достигшим совершеннолетия.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Производители табачных изделий имеют право реализовывать табачные изделия только физическим и юридическим лицам, имеющим лицензии на хранение и оптовую реализацию, и/или через фирменные специализированные магазины.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Запрещается реализация табачных изделий без марок акцизного сбора.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Табачные изделия, реализуемые без марок акцизного сбора, подлежат конфискации и последующему уничтожению.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Порядок и условия уничтожения конфискованных табачных изделий определяются Правительством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10. Декларирование и мониторинг производства и оборота табачных изделий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Лица, осуществляющие деятельность в сфере производства и оборота табачных изделий, обязаны представлять уполномоченному органу декларации об объемах производства, реализации и остатках табачных изделий. Форма, содержание, порядок и сроки представления деклараций определяются уполномоченным органом.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Мониторинг деятельности производства и оборота табачных изделий осуществляется в порядке, устанавливаемом уполномоченным органом.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Ведение единой базы данных осуществляется с составлением взаимоувязанного баланса производства и оборота табачных изделий.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Глава 4. Лицензирование деятельности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по производству и обороту табачных изделий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11. Лицензирование деятельности в области производства и оборота табачных изделий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Деятельность по производству и обороту табачных изделий осуществляется физическими и юридическими лицами на основании лицензий, выданных уполномоченным органом.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Лицензированию подлежат следующие виды деятельности в сфере производства и оборота табачных изделий: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производство табачных изделий;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хранение и оптовая реализация табачных изделий.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Лицензия на производство табачных изделий дает право на хранение и оптовую реализацию табачных изделий.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12. Приостановление действия и отзыв лицензии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Действие лицензий на производство, хранение и оптовую реализацию может быть приостановлено на срок до шести месяцев в предусмотренном законодательством порядке в случае: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нарушения настоящего Закона и правил лицензирования, определяемых Правительством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выявления уполномоченным органом нарушений лицензиатом квалификационных требований;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нарушения установленного порядка декларирования объемов производства и оборота табачных изделий (искажения и (или) непредставления в установленные сроки деклараций об объеме производства и оборота табачных изделий);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неосуществления лицензируемой деятельности в течение года со дня выдачи лицензии;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невыполнения лицензиатом требований лицензиара об устранении выявленных нарушений;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отказа в предоставлении лицензиару сведений в соответствии с его компетенцией или предоставления недостоверной информации;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производства или реализации табачных изделий, несоответствующих требованиям стандартов;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нарушения правил маркировки табачных изделий марками акцизного сбора;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производства, хранения и оптовой реализации табачных изделий по адресам, не указанным в лицензии;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нарушения правил оптовой реализации табачных изделий, определенных Правительством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выявления табачных изделий, происхождение которых не установлено.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Лицензии на производство, хранение и оптовую реализацию табачных изделий могут быть отозваны в судебном порядке, в соответствии с Законом Республики Казахстан </w:t>
      </w:r>
      <w:r>
        <w:rPr>
          <w:rFonts w:ascii="Times New Roman"/>
          <w:b w:val="false"/>
          <w:i w:val="false"/>
          <w:color w:val="000000"/>
          <w:sz w:val="28"/>
        </w:rPr>
        <w:t xml:space="preserve">Z952200_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лицензировании".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В случае отзыва лицензии новая лицензия может быть выдана вновь по истечении одного года со дня отзыва.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13. Ответственность за нарушение законодательства о государственном регулировании производства и оборота табачных изделий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Юридические и физические лица, осуществляющие Деятельность с нарушением законодательства о государственном регулировании производства и оборота табачных изделий несут ответственность, предусмотренную законодательными актами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Табачные изделия не установленного происхождения, не </w:t>
      </w:r>
    </w:p>
    <w:bookmarkEnd w:id="1"/>
    <w:bookmarkStart w:name="z3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соответствующие требованиям государственных стандартов,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санитарно-гигиенических норм подлежат конфискации и уничтожении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установленном порядке.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Статья 14. Срок введения в действие настоящего Закона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Настоящий Закон вводится в действие по истечении шести месяцев со дня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его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Президент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(Специалисты: Мартина Н.А.,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Абрамова Т.М.)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