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60c8" w14:textId="9b36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государственным закупкам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2002 года N 1031. Утратило силу - постановлением Правительства РК от 29 октября 2004 г. N 1134 (P041134)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об Агентстве Республики Казахстан по государственным закупкам (далее - Агентство).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Упразднить Комитет по государственным закупкам Министерства финансов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Разрешить Председателю Агентства иметь трех заместителей.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 внесены изменения - постановлением Правительства РК от 11 ноября 2002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1192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финансирование расходов на содержание Агентства осуществляется за счет средств, предусмотренных в республиканском бюджете на 2002 год на содержание реорганизованного Министерства финансов Республики Казахстан в пределах передаваемой Агентству штатной численности.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5 утратил силу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 Казахстан от 1 апреля 2003 года N 314.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5-1. В ведении Агентства Республики Казахстан по государственным закупкам находится Республиканское государственное казенное предприятие "Центр электронной коммерции".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пунктом 5-1 - постановлением Правительства РК от 13 декабря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1262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некоторые решения Правительства Республики Казахстан согласно приложению.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сентября 2002 года N 1031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Агентстве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государственным закупкам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Агентство Республики Казахстан по государственным закупкам (далее - Агентство) является центральным исполнительным органом, не входящим в состав Правительства, осуществляющим руководство, и в пределах, предусмотренных законодательством, специальные исполнительные и разрешительные функции, а также межотраслевую координацию процесса государственных закупок товаров, работ и услуг.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Агентство осуществляет свою деятельность в соответствии с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Агентство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 и банках.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вступает в гражданско-правовые отношения от собственного имени.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Лимит штатной численности Агентства утверждается Правительством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Юридический адрес Агентства: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473000, Республика Казахстан,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Астана, улица Ауэзова, 126.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Агентства - государственное учреждение "Агентство Республики Казахстан по государственным закупкам".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Положение является учредительным документом Агентства.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деятельности Агентства осуществляется только из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Агентству запрещается вступать в договорные отношения с субъектами предпринимательства на предмет выполнения обязанностей, являющихся функциями Агентства.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Агентству прав по осуществлению деятельности, приносящей доходы, то доходы, полученные от такой деятельности, направляются в доход республиканского бюджета.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Основные задачи, функции и права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Основными задачами Агентства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проведения государственной политики в области государственных закупок;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и утверждение нормативных правовых актов, регулирующих вопросы государственных закупок;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координация и мониторинг процесса государственных закупок;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участниками государственных закупок законодательства Республики Казахстан о государственных закупках.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Агентство в установленном законодательством порядке осуществляет следующие 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государственной политики в области государственных закупок;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координация и мониторинг процесса государственных закупок;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обобщение и разработка предложений по совершенствованию нормативных правовых актов по вопросам государственных закупок, а также принятие в пределах своей компетенции нормативных правовых актов в соответствии с законодательством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законодательства Республики Казахстан о государственных закупках;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формы отчетности по вопросам государственных закупок, порядок ее составления и представления;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и утверждение методических материалов, типовой конкурсной документации, оказание консультационной помощи организаторам конкурсов по вопросам государственных закупок;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анализ номенклатуры и объемов закупаемых товаров, работ и услуг;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иные функции, возложенные на него законодательством.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решения поставленных задач и осуществления своих функций Агентство имеет право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отчетность, информацию и материалы от заказчиков о планируемых, осуществляемых и проведенных государственных закупках, в том числе о закупках, осуществляемых за счет средств государственных внешних займов и грантов;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проверять достоверность представленных отчетных данных;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принимать обязательные для исполнения заказчиками решения по вопросам организации и проведения государственных закупок;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контролировать организацию и проведение государственных закупок;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 заключения договоров о государственных закупках принимать решения о пересмотре или отмене решений организаторов конкурсов, заказчиков и конкурсных комиссий, принятых с нарушением законодательства Республики Казахстан о государственных закупках;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предъявлять в суды иски о признании недействительными сделок, заключенных с нарушением законодательства Республики Казахстан о государственных закупках;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привлекать для проведения экспертиз и консультаций специалистов государственных органов и иных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 в соответствии с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Имущество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Агентство имеет на праве оперативного управления обособленное имущество.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Имущество Агентства формируется за счет имущества, переданного ему государством, а также иного имущества, стоимость которого отражается в балансе Агентства.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Имущество, закрепленное за Агентством, относится к республиканской собственности.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Агентство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смете, если иное не предусмотрено законодательными актами.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Организация деятельности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Агентство возглавляет Председатель, назначаемый на должность и освобождаемый от должности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имеет заместителей, назначаемых на должность и освобождаемых от должности Правительством Республики Казахстан по представлению Председателя Агентства.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Председатель Агентства организует и руководит работой Агентства и несет персональную ответственность за выполнение возложенных на Агентство задач и осуществление им своих функций.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этих целях Председатель: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утверждает структуру Агентства и положения о структурных подразделениях Агентства;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руководителей структурных подразделений Агентства;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назначает на должности и освобождает от должностей работников Агентства;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на работников Агентства;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Агентство в государственных органах и иных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Решения, принимаемые Агентством, оформляются приказами Председателя Агентства.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Председателе Агентства образуется Коллегия, являющаяся консультативно-совещательным органом. Численный и персональный состав Коллегии утверждается Председателем Агентства.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Реорганизация и ликвидация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Агентства осуществляется в соответствии с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сентября 2002 года N 1031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утративших силу некоторых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решений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января 2001 года N 87 "Некоторые вопросы Министерства финансов Республики Казахстан" (САПП Республики Казахстан, 2001 г., N 1-2, ст. 22).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апреля 2001 года N 452 "О внесении изменения и дополнений в постановления Правительства Республики Казахстан от 20 января 2001 года N 87 и от 9 февраля 2001 года N 214".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3 изменений и дополнений,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июня 2001 года N 813 "О внесении изменений и дополнений в некоторые решения Правительства Республики Казахстан" (САПП Республики Казахстан, 2001 г., N 22, ст. 276).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