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29c6e" w14:textId="5629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дополнения в Закон Республики Казахстан "О банках и банковской деятельности в Республике Казахстан" по вопросам деятельности микрокредитных организаций"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сентября 2002 года N 1020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внесении дополнения в Закон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Z952444_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банках и банковской деятельности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Республике Казахстан" по вопросам деятельности микрокредитных организаций".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Закон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 внесении дополнения в Закон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"О банках и банковской деятельности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Казахстан" по вопросам деятельности микрокредитных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Статья 1. Внести в Закон Республики Казахстан от 31 августа 1995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Z952444_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банках и банковской деятельности в Республике Казахстан" (Ведомости Верховного Совета Республики Казахстан, 1995 г., N 15-16, ст.106; Ведомости Парламента Республики Казахстан, 1996 г., N 2, ст. 184; N 15, ст. 281; N 19, ст. 370; 1997 г., N 5, ст. 58; N 13-14, ст. 205; N 22, ст. 333; 1998 г., N 11-12, ст. 176; N 17-18, ст. 224; 1999 г., N 20, ст. 727; 2000 г., N 3-4, ст. 66; N 22, ст. 408; 2001 г., N 8, ст. 52; N 9, ст. 86) следующее дополнение: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статью 30 дополнить пунктом 2-1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"2-1. К банковским операциям не относится предоставление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микрокредитов юридическими лицами, зарегистрированными в установленном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 порядке в качестве микрокредитных организаций".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2. Настоящий Закон вводится в действие со дня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Абрамова Т.М.)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