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2ff84" w14:textId="b32f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25 января 2002 года N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апреля 2002 года N 101а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
25 января 2002 года N 101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P020101_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паспортов 
республиканских бюджетных программ на 2002 год Министерства 
энергетики и минеральных ресурсов" следующие изменение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 цифры "1-21" заменить цифрами "1-22";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приложением 22 согласно приложению к настоящему 
постановлению.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к постановлению Правительства
                                               Республики Казахстан
                                           от 1 апреля 2002 года N 101а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Приложение 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к постановлению Правительства
                                                Республики Казахстан
                                             от 25 января 2002 года N 101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энергетики и минеральных ресурсов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Республики Казахстан
_________________________________
Администратор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Паспорт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035 "Подготовка к ликвидации и ликвидация рудников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Миргалимсайского месторождения"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                               на 2002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Стоимость 507 859 тысяч (пятьсот семь миллионов восемьсот 
пятьдесят девять тысяч)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Нормативно-правовая основа бюджетной программы: постановление 
Правительства Республики Казахстан от 4 ноября 1997 года N 1488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P971488_ </w:t>
      </w:r>
      <w:r>
        <w:rPr>
          <w:rFonts w:ascii="Times New Roman"/>
          <w:b w:val="false"/>
          <w:i w:val="false"/>
          <w:color w:val="000000"/>
          <w:sz w:val="28"/>
        </w:rPr>
        <w:t>
"О создании Республиканского государственного предприятия 
"Кентауликвидрудник".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Источник финансирования бюджетной программы: средства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республиканского бюджета.
     4. Цель бюджетной программы: ликвидация рудников Миргалимсайского 
месторождения.
     5. Задачи бюджетной программы: проведение работ по подготовке к 
ликвидации и ликвидация рудников Миргалимсайского месторождения.
     6. План мероприятий по реализации бюджетной программы
---------------------------------------------------------------------------
N !Код  !Код  !Наименование!Мероприятия по реализации! Сроки !Ответственные
  !прог-!под- !программ    !программы (подпрограммы) !реали- !исполнители
  !раммы!прог-!(подпро-    !                         !зации  !
  !     !раммы!грамм)      !                         !       !
--!-----!-----!------------!-------------------------!-------!-------------
1 !   2 !   3 !      4     !             5           !    6  !       7     
--!-----!-----!------------!-------------------------!-------!-------------
1   035   000  Подготовка к  Оплата услуг по выполне- 2002     Министерство
               ликвидации и  нию мероприятий:         год      энергетики  
               ликвидация    1. Проектно-изыскатель-           и минераль-
               рудников      ские работы:                      ных ресурсов
               Миргалитм-    Рабочая документация              
               сайского      для выполнения ликвида-     
               месторож-     ционных работ 
               дения         
                             2. Бурение эксплуа-      2002     Министерство
                             тационных скважин на     год      энергетики
                             участке "Биресек" для             и минераль- 
                             питьевого водоснабжения           ных ресурсов
                             г. Кентау - 2 скважин
                             3. Консервация Ханта-    2002     Министерство
                             гинского хвостохрани-    год      энергетики
                             лища - 45 га                      и минераль- 
                                                               ных ресурсов
                             4. Перевод нагрузки с    2002     Министерство
                             подстанции ГПП-1 на      год      энергетики
                             подстанцию 35/6 кв                и минераль- 
                             "Гормолзавод":                    ных ресурсов
                             - приобретение транс-
                             форматоров - 2 шт; 
                             - электросиловое обо-
                             рудование ОРУ; 
                             - строительство ВЛ 
                             27 км. И другие работы
                             5. Приобретение и мон-   2002    Министерство 
                             таж погружных насосов    год     энергетики
                             марки ЭЦВ-12-250-140 с           и минераль- 
                             трубами (7 шт)                   ных ресурсов
                             6. Эксплуатационные      2002    Министерств
                             расходы по поддержанию   год     энергетики
                             рудников Миргалимсайс-           и минераль- 
                             кого месторождения при           ных ресурсов
                             подготовке к ликвидации, 
                             в том числе по видам 
                             расходов: 
                             - заработная плата - 
                             313 чел; 
                             - командировочные рас-
                             ходы - 1200 ч/дней; 
                             - приобретение материа-
                             лов - подшипники 1300 
                             шт, ревизия и наладка 
                             узлов подъема 15 шт, 
                             датчики и др. 1670 шт;
                             - электроэнергия - 
                             59612,9 тыс. кВт/час.
___________________________________________________________________________
     7. Ожидаемые результаты выполнения бюджетной программы:
     1. Разработка рабочей документации на объекты ликвидации.
     2. Обеспечение города Кентау питьевой водой взамен ликвидируемого 
подземного источника питьевого водоснабжения.
     3. Консервация 45 га Хантагинского хвостохранилища.
     4. Ввод в эксплуатацию подстанции 35/6 кв. "Гормолзавод".
     5. Закупка 7 насосов для откачки воды на технические нужды в 
соответствии с проектом, утвержденным Комитетом охраны окружающей среды от 
22 января 2002 года N 09-09П. 
     6. Обеспечение безопасности выполняемых работ.
(Специалисты: Абрамова Т.М.,
             Мартина Н.А.)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