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2df1" w14:textId="b052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декабря 2001 года N 1715 и от 26 января 2002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2002 года N 1012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27 декабря 
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"О 
республиканском бюджете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1 "Автомобильный транспорт":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215 "Министерство транспорта и коммуникаций 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060 "Проектно-изыскательские работы по реконструкции 
автодорог 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031 "Подготовка проекта реконструкции автодороги 
"Ушарал - Достык" цифру "33000" заменить цифрой "17640";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032 "Подготовка проекта реконструкции автодороги 
"Астана - Костанай - Челябинск" цифру "71000" заменить цифрой "59070";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033 "Подготовка проекта реконструкции автодороги 
"Омск - Павлодар - Майкапшагай" цифру "37000" заменить цифрой "52360";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подпрограммами 043 и 044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"043 Подготовка проекта обустройства автомобильной дороги "Обход 
г. Астана" 5930;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044 Подготовка проекта капитального ремонта участков автодорог 
Южно-Казахстанской области 6000";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26 января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2002 года N 122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P020122_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паспортов республиканских 
бюджетных программ Министерства транспорта и коммуникаций Республики 
Казахстан на 2002 год":
     в приложении 14 к указанному постановлению:
     в пункте 6:
     в графе 5 цифры "27", "1559" и "1459" заменить соответственно цифрами 
"37", "1547" и "1447";
     пункт 7 изложить в новой редакции согласно приложению 1 к настоящему 
постановлению;
     в приложении 23 к указанному постановлению:
     пункт 6 изложить в новой редакции согласно приложению 2 к настоящему 
постановлению;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7 после слов "граница Узбекистана" дополнить 
словами "подготовка проекта обустройства автомобильной дороги "Обход 
г. Астана", подготовка проекта капитального ремонта участков автодорог 
Южно-Казахстанской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26 к указанному постановлению изложить в новой редакции 
согласно приложению 3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постановлению Правительства
                                                Республики Казахстан
                                          от 16 сентября 2002 года N 1012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"7. Ожидаемые результаты выполнения бюджетной программы:
     В количественном выражении проведение работ по капитальному и 
среднему ремонтам автомобильных дорог республиканского значения 
предполагается выполнить на протяжении 1 584 км, в том числе:
     1) по капитальному ремонту в соответствии с проектно-сметной 
документацией, прошедшей в установленном порядке государственную 
экспертизу и утверждение:
___________________________________________________________________________
                   Наименование области                  !  Ед.  !Количест-
                                                         ! изм.  !во 
_________________________________________________________!_______!_________
Актюбинская область:
    Автодорога "Актобе-Орск"
    Ремонт черного покрытия и с нанесением разметки,       км         5
    км 130-135
Алматинская область
    мост через реку Коксу на автодороге "Алматы -          шт./     2/229
    Усть-Каменогорск", км 248, 249 (в т.ч. ПИР)            п.м.
    автодорога "Сары-Озек-Коктал"
    Капитальный ремонт моста через реку Конбе, км 142      шт./     1/60
                                                           п.м.
    "Кокпек - Кегень - Тюп - Жаланаш - Саты - Курмет" с
    подъездом к озеру Кольсай (ликвидация паводковых
    разрушений)
Атырауская область
    автодорога "Доссор-Бейнеу-Актау"
    ремонт моста через реку Сагиз на 23 км                 шт./     1/52
                                                           п.м.
    Ликвидация паводковых разрушений, км 95-97, 100-102,
    104-105, 109-111, 115
Восточно-Казахстанская область
    автодорога "Усть-Каменогорск - Зыряновск - Катон -
    Рахмановские Ключи"
    (ликвидация паводковых разрушений (восстановление
    земляного полотна), км 383-385)
    автодорога "Омск - Майкапшагай"
    Ремонт земляного полотна с устройством черного         км       2 
    покрытия, км 1254-1256
    Ремонт земляного полотна с устройством щебеночного     км       3
    покрытия, км 1256-1259
Жамбылская область
    Автодорога "Граница Республики Узбекистан              км       10
    (на Ташкент) - Шымкент - Тараз - Алматы - Хоргос", 
    ликвидация последствий паводковых разрушений, 
    км 505-530 (выборочно)
Карагандинская область
    Автодорога "Кызылорда-Павлодар"
    Ремонт путепровода через железную дорогу, км 922       шт./     1/48
    (в т.ч. ПИР)                                           п.м.
    Ремонт путепровода через железную дорогу, км 873       шт./     1/38
                                                           п.м.
Костанайская область
    автодорога "Костанай - Аулиеколь - Есиль - Сурган"
    Ремонт чернощебеночного покрытия, км 31-32             км       2
Павлодарская область
    автодорога "Ульяновский - Умуткер - Баянаул - Майкаин  
    - Калкаман"
    Устройство чернощебеночного покрытия с ШПО,            км       4
    км 172-176
Северо-Казахстанская область
    автодорога "Подъезд к мемориальному комплексу Карасай
    Батыра"
    Перевод в черное покрытие, км 13-24                    км       11
    Устройство железобетонных труб, км 14, 18, 23          шт./     3/46,5
                                                           п.м.
Южно-Казахстанская область
    автодорога "Жизак - Кызыласкер - Сарыагаш - Жибек      км       11
    жолы", подвод линий электропередач к мосту через реку
    Сырдарья (в т.ч. ПИР)
    автодорога "Самара-Шымкент"
    Уширение моста через канал, км 2128+600                шт./     1/18
                                                           п.м.    
    Всего:                                                          37
___________________________________________________________________________
     2) по среднему ремонту:
___________________________________________________________________________
                   Наименование области                  !  Ед.  !Количест-
                                                         ! изм.  !во 
_________________________________________________________!_______!_________
Акмолинская область
    автодорога "Астана-Петропавловск"
    Ремонт покрытия с устройством ШПО и укреплением        км       45 
    обочин, км 140-175,6; 176,7-185,9
    Устройство ШПО с выравнивающим слоем, км 241           км       1
    Устройство ШПО с выравнивающим слоем, км 252           км       1
    Устройство ШПО с выравнивающим слоем, км 275-280       км       5
    Устройство ШПО с выравнивающим слоем, км 280-283       км       3
    Устройство ШПО, км 330-332                             км       2
    Устройство ШПО с выравнивающим слоем, км 332-337       км       5
    Устройство ШПО с выравнивающим слоем, км 341           км       1
    автодорога "Кокшетау-Рузаевка"
    Устройство ШПО с выравнивающим слоем, км 26-31         км       5
    Устройство ШПО с выравнивающим слоем, км 35-37         км       2
    Устройство ШПО с выравнивающим слоем, км 41-43         км       2 
    автодорога "Астана-Ерейментау-Шидерты"                 км       4
    Устройство ШПО с выравнивающим слоем, км 42-46
    автодорога "Обход г. Кокшетау"                         км       4
    Устройство ШПО с выравнивающим слоем, км 0-4
    автодорога "Екатеринбург-Алматы"
    Ремонт покрытия с устройством ШПО и укреплением        км       1
    обочин, км 1272+489 - 1273+109
    Устройство ШПО с выравнивающим слоем, км 1141-1145     км       4
    автодорога "Кокшетау-Атбасар"
    Устройство ШПО с выравнивающим слоем, км 0-8           км       8
    автодорога "Астана-Рождественка"
    Устройство ШПО с выравнивающим слоем, км 16-21         км       5  
    автодорога "Щучинск-Зеренда"
    Устройство ШПО с выравнивающим слоем, км 38-48         км       10
    автодорога "Кокшетау-Омск"
    Устройство ШПО с выравнивающим слоем, км 19            км       1
    Устройство ШПО с выравнивающим слоем, км 25-29         км       4
    автодорога "Астана-Коргалджино"
    Устройство ШПО с выравнивающим слоем, км 2-7           км       5
    автодорога "Астана-Петропавловск" - Боровое, с
    подъездом к Щучинскому санаторию
    Устройство ШПО с выравнивающим слоем, км 3, 6-8        км       3
    Устройство ШПО с выравнивающим слоем, км 22-28         км       6
    автодорога "Щучинск-Боровое"
    Устройство ШПО с выравнивающим слоем, км 10-18         км       8
    автодорога "Макинск-Аксу-Торгай"
    Устройство ШПО с выравнивающим слоем, км 106-116       км       10
    Устройство ШПО с выравнивающим слоем, км 230-240       км       10
Итого по Акмолинской области:                                       155
Актюбинская область
    Автодорога "Актобе-Орск"
    Устройство ШПО с выравнивающим слоем, км 37-51         км       14
    Автодорога "Актобе-Астрахань"
    Устройство ШПО с выравнивающим слоем, км 34-46         км       12
    Ремонт черного покрытия с устройством ШПО, км 158-166  км       8
    Автодорога "Кандыгаш-Эмба-Шалкар-Иргиз"       
    Кирковка существующего покрытия с добавлением нового   км       12
    материала (щебня), км 68-80
Итого по Актюбинской области:                                       46
Алматинская область
    Автодорога "Алматы-Усть-Каменогорск"                   км       4
    Устройство ШПО, км 73-76, 124                 
    Устройство ШПО, км 145-175, 181-192, 201-210, 223-230  км       57
    Устройство ШПО, км 301, 303, 304, 367-370              км       7
    Ремонт земляного полотна с укреплением обочин, 
    км 137-141, 184-189, 172, 173, 222, 223
    автодорога "Алматы-Кокпек-Байсерке-Междуреченск" -
    автодорога "Екатеринбург-Алматы"
    Ремонт моста через реку Каскеленка, км 51              шт./     1/24
                                                           п.м.   
    Ремонт моста через реку Малая Алматинка, км 44         шт./     1/34
                                                           п.м.
    Автодорога "Алматы-Шамолган-Узунагаш-Прутки-гр.
    Кыргызстана"                                           км       23 
    Устройство ШПО, км 17-40                                
    Автодорога "Алматы-Хоргос"                             км       278
    Автодорога "Кокпек-Кегень-Тюп"                         км       6 
    Устройство ШПО, км 41-51 (обход - 5,6 км)              
    Автодорога "Алматы-Талгар-Евгеньевка"                  км       4
    Устройство ШПО, км 8-12
Итого по Алматинской области:                                       379
Атырауская область
    автодорога "Актобе-Астрахань"
    Ремонт черного покрытия с устройством ШПО, км 530-543  км       5 
    (выборочно)
    Ремонт черного покрытия с устройством ШПО,             км       6
    км 576-590 (выборочно)  
    Ремонт черного покрытия с устройством ШПО, км 732-742  км       10
Итого по Атырауской области:                                        21
Восточно-Казахстанская область
    Автодорога "Омск-Майкапшагай"
    Устройство ШПО с выравнивающим слоем, км 587-605       км       15
    (выборочно)
    Устройство ШПО с выравнивающим слоем, км 944-959       км       15 
    Устройство ШПО с выравнивающим слоем, км 1087-1103     км       10 
    (выборочно)
    автодорога "Алматы-Усть-Каменогорск"
    Устройство ШПО с выравнивающим слоем, км 723-730       км       7
    Устройство ШПО с выравнивающим слоем, км 858-865       км       7
    (ликвидация пучин, км 859 - 300 м)
    Устройство ШПО с выравнивающим слоем, км 989-998       км       9
    автодорога "Караганда-Аягуз-Бугаз"
    Ремонт железобетонных труб, км 743+100                 шт./     1/20
                                                           п.м.
    автодорога "Омск-Майкапшагай" - Калжыр - Теректы"
    Ремонт железобетонных труб, км 77+670, 77+890, 78+060  шт./     3/51
                                                           п.м.
    автодорога "Усть-Каменогорск-Зыряновск-Рахмановские
    Ключи"
    Устройство ШПО с выравнивающим слоем, км 240-251       км       11
    Ремонт гравийного покрытия, км 418-432                 км       15
    автодорога "Усть-Каменогорск-Семипалатинск"
    Устройство ШПО с выравнивающим слоем, км 89-94         км       5 
    Устройство ШПО с выравнивающим слоем, км 140-158       км       18
Итого по Восточно-Казахстанской области:                            112
Жамбылская область
    Автодорога "Алматы-Кордай-Благовещенка-Мерке-
    Ташкент-Термез"
    - ремонт черного покрытия с устройством ШПО и          км       81
    укреплением обочин, км 252, 253, 257, 259, 277, 278,
    324, 327, 328, 353, 422, 425-430, 441, 442, 448-451,
    468, 469, 471, 479-481, 486, 493, 494, 503-505, 534,
    535, 538-542, 545, 547-551, 554, 557, 559-567, 569-
    578, 581-588, 590-593
    - ремонт черного покрытия с устройством ШПО            км       54 
    (разметка), км 238, 247, 279, 286-291, 294-299,
    301-304, 306, 308-312, 317, 320, 326, 331, 332,
    334, 416-419, 482-485, 488-492, 495-500, 530, 531,
    548-550   
    - ремонт труб, км 533, 550                             шт./     2/40
                                                           п.м.
    Автодорога Мерке-Бурылбайтал
    - ремонт черного покрытия с устройством ШПО и          км       19
    укреплением обочин, км 46, 47, 69, 83, 84, 129-131,
    203-205, 239-246
    - ремонт черного покрытия с устройством ШПО, км 25,    км       30
    26, 27, 44, 45, 51, 52, 65, 72, 76, 135, 136, 138,
    139, 140, 165, 170-175, 184, 185, 193, 194, 231, 251,
    252, 253
    Автодорога "Обход с. Кулан"
    - устройство ШПО, км 2-8                               км       6 
    Автодорога "Шу-Благовещенск"
    - устройство ШПО, км 17, 18, 22-26, 42, 43, 44         км       10
Итого по Жамбылской области:                                        200
Западно-Казахстанская область
    автодорога "Чапаево - Жалпактал - Казталовка - 
    граница Российской Федерации"
    Ремонт щебеночного покрытия, км 21-28                  км       7
    автодорога "Уральск-Каменка-граница РФ"                км       24
    Ремонт асфальтобетонного покрытия с ШПО, км 4-28 км
    Ремонт водопропускной трубы D=2,0*1,5 м, км 73+900     шт./     1/14,7
                                                           п.м. 
    Ремонт водопропускной трубы D=2,0*1,5 м, км 74+500     шт./     1/13,2
                                                           п.м. 
    Ремонт водопропускной трубы D=3,0*1,5 м, км 77+300     шт./     1/14,2
                                                           п.м.
    Ремонт водопропускной трубы D=3,0*1,5 м, км 80+200     шт./     1/15,2
                                                           п.м.
    Устройство ШПО с выравнивающим слоем, км 73-77         км       4
    Автодорога "Подстепное-Федоровка-граница Российской
    Федерации"
    Ремонт а/б покрытия с ШПО, км 32-56 (В=9 м)            км       24    
    Ремонт ж/б труб D=1,5 м, км 48+900                     шт./     1/17
                                                           п.м.
Итого по Западно-Казахстанской области:                             59
Карагандинская область
    автодорога "Кызылорда-Павлодар"
    Ремонт черного покрытия с устройством ШПО, км 525-552  км       27
    км 1017-1027                                           км       10
    автодорога "Жезказган-Петропавловск"
    Ремонт черного покрытия с устройством ШПО, км 102-137  км       10 
    (выборочно)
    автодорога "Караганда-Аягуз-Бугаз"
    Ремонт черного покрытия с устройством ШПО, км 131-148  км       17
    автодорога "Астана-Рождественка-Киевка-Темиртау"
    Ремонт черного покрытия с устройством ШПО, км 97-106   км       9
Итого по Карагандинской области:                                    73
Костанайская область
    автодорога "Екатеринбург-Алматы"                       км
    Устройство ШПО с выравнивающим слоем                            7
    км 549-555(B=15 м)                                              4
    км 416-419                                                      6
    км 622-627                                             км
    автодорога "Костанай-Аулиеколь-Есиль-Сурган"                    22
    Устройство ШПО с выравнивающим слоем, км 118-140                10
    Устройство ШПО с выравнивающим слоем, км 220-229                1 
    Ремонт асфальтобетонного покрытия, км 92
    автодорога "Денисовка-Житикара-Мюктыколь-гр.Р.Ф."
    Ремонт щебеночного покрытия, с добавлением нового      км       29
    материала, 137-174 (выборочно)
    автодорога "Мамлютка-Костанай"
    Устройство ШПО с выравнивающим слоем, км 270-285       км       16 
Итого по Костанайской области:                                      95
Кызылординская область
    автодорога "Кызылорда-Жалагаш" - "Самара-Шымкент"        
    Устройство ШПО с выравнивающим слоем, км 0-2,          км       30     
    36-52, 55-58, 60-63, 76-82 
    Автодорога "Самара-Шымкент"    
    Устройство ШПО с выравнивающим слоем, км 1288-1291,    км       61
    1293-1296, 1336-1344, 1382-1390, 1421-1426,
    1435-1441, 1445-1450, 1490-1494, 1668-1671,
    1712-1717, 1753-1757, 1913-1914, 1936-1937,
    1941-1945, 1968-1969, 2002-2003, 2010-2012, 2024-2026
Итого по Кызылординской области:                                    91
Мангыстауская область
    автодорога "Доссор-Кульсары-Бейнеу-Шетпе-Жетыбай-      
    морпорт Актау"
    Устройство ШПО с выравнивающим слоем, км 736-750       км       14
    Ремонт гравийного покрытия с добавлением нового        км       37
    материала, км 376-413
Итого по Мангыстауской области:                                     51
Павлодарская область
    автодорога "Кызылорда-Павлодар"
    Ремонт чернощебеночного покрытия с ШПО, км 1283-1288,  км       17
    1338, 1345, 1362-1367 (две полосы)
    Ремонт покрытия с ШПО, км 1200, 1212, 1214, 1215,      км       6
    1242, 1248
    Ремонт покрытия с ШПО, км 1308 (левая часть), 1309     км       6
    (левая часть), 1313, 1314, 1318 (левая часть), 1319
    (левая часть), 1326, 1330
    Ремонт покрытия с ШПО, км 1344 (левая сторона), 1345   км       3
    (левая сторона), 1349 (левая сторона), 1353
    (левая сторона), 1354
    Ремонт покрытия с устройством 2-й ШПО, км 1335-1338    км       3
    Ремонт покрытия с ШПО, км 1232-1239                    км       7
    Ремонт покрытия с ШПО, км 1271, 1274, 1275, 1277-1280  км       6
    Устройство ШПО с выравнивающим слоем, км 1201, 1213    км       2
    автодорога "Павлодар-Щербакты-гр.Р.Ф."
    Ремонт чернощебеночного покрытия с ШПО, км 83-89       км       6
    Ремонт покрытия с ШПО, км 11, 12, 28, 29, 38, 39,      км       11
    40, 42, 43, 45, 46
    Ремонт покрытия с устройством ШПО, км 103, 104, 108,   км       5 
    110, 111
    автодорога "Астана-Ерейментау-Шидерты"
    Ремонт чернощебеночного покрытия с устройством ШПО,    км       5
    км 211, 212, 215, 217, 222
    Ремонт покрытия с устройством ШПО, км 202,5-203,5,     км       3
    205, 207,5-208,5
    Устройство ШПО с выравнивающим слоем, км 199, 252,     км       3
    218
    Автодорога "Ульяновский - Баянаул - Майкаин -
    Калкаман"
    Устройство ШПО, км 2, 3, 12, 13-15 (выборочно 1 км),   км       22 
    16, 17, 19-21 (выборочно 1 км), 31-35, 40-41, 43,
    68-72 (выб. 3 км), 136-140
    автодорога "Павлодар - Успенка - гр. Российской
    Федерации"
    Ремонт черного покрытия с устройством ШПО, км 76-78,   км       6
    106-110
Итого по Павлодарской области:                                      111
Северо-Казахстанская область
    автодорога "Астана-Петропавловск"
    Ремонт асфальтобетонного покрытия, с устройством ШПО,  км       22
    км 358-380
    Ремонт асфальтобетонного покрытия, с устройством ШПО,  км       9
    км 401-411
    Ремонт асфальтобетонного покрытия, с устройством ШПО,  км       14
    км 430-444
    Автодорога "Екатеринбург-Алматы"
    Ремонт черного покрытия, с устройством ШПО,            км       7
    км 751-756, 744, 746
    автодорога "Челябинск-Новосибирск"
    Ремонт асфальтобетонного покрытия, с устройством       км       8
    ШПО, км 606-614
    Автодорога "Кокшетау-Омск"
    Ремонт черного покрытия, с устройством ШПО,            км       5 
    км 260-265
Итого по Северо-Казахстанской области:                              65
Южно-Казахстанская область
    автодорога "Граница Республики Узбекистан              км
    (на Ташкент) - Шымкент - Тараз Алматы - Хоргос"
    Ремонт а/б покрытия с устройством ШПО, км 621-626,              8
    631-633, 638
    км 638-644 (две стороны)                                        12
    км 737-742 (две полосы)                                         10
    км 780-789 (правая полоса)                                      9
    Устройство ШПО с выравнивающим слоем, км 649-652       км       3
    автодорога "Самара - Шымкент"
    Ремонт чернощебеночного покрытия с ШПО, км 2057-2062   км       5   
    автодорога "Жизак - Жибек жолы"
    Ремонт чернощебеночного покрытия с устройством ШПО,    км       20
    км 74-79, 190-200, 215-220
    автодорога "Кентау - Тортколь"
    Ремонт чернощебеночного покрытия с устройством ШПО,    км       16 
    км 31-37, 88-90, 110-115, 148-151
    Устройство ШПО с выравнивающим слоем, км 142-148       км       6
Итого по Южно-Казахстанской области:                                89
                        Всего:                                      1547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 мероприятия позволят остановить дальнейшее разрушение дорог, 
поддержать техническое состояние и обеспечит транспортные сообщения между 
регионами республики, что приведет к снижению стоимости автотранспортных 
перевозок и повысит безопасность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качественных работ контролируется территориальными 
органами Комитета автомобильных дорог и строительства инфраструктурного 
комплекса Министерства транспорта и коммуникаций Республики Казахстан, в 
соответствии с Инструкцией приемки работ по капитальному и среднему 
ремонтам.".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постановлению Правительства
                                                Республики Казахстан
                                          от 16 сентября 2002 года N 1012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"6.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  !прог-!под- !программ    !программы (подпрограммы) !реали- !исполнители
  !раммы!прог-!(подпро-    !                         !зации  !
  !     !раммы!грамм)      !                         !       !
--!-----!-----!------------!-------------------------!-------!-------------
1   060        "Проектно-    
               изыскатель-
               ские работы
               по реконст-
               рукции авто-
               дорог рес-
               публиканско-
               го значения"
         030   "Подготовка  Разработка проектно-смет- Фев-    Министерство 
               проекта      ной документации - 1      раль -  транспорта и
               реконструк-  комплект                  декабрь коммуникаций
               ции автодо-                                    Республики  
               роги "Грани-                                   Казахстан
               ца Российс-
               кой Федера-
               ции - 
               Уральск -
               Актобе"
2        031   "Подготовка  Разработка проектно-смет- Фев-                
               проекта ре-  ной документации - 1      раль -              
               конструкции  комплект                  декабрь             
               автодороги
               "Ушарал                                               
               - Достык"                                       
3        032   "Подготовка  Разработка проектно-смет- Фев-                 
               проекта      ной документации - 1      раль -              
               реконструк-  комплект                  декабрь             
               ции автодо-                                                
               роги "Астана                                            
               - Костанай
               - Челябинск"
4        033   "Подготовка  Разработка проектно-смет- Фев-                 
               проекта      ной документации - 1      раль -              
               реконструк-  комплект                  декабрь             
               ции автодо-                                                
               роги "Омск -                                                
               Павлодар - 
               Майкапчагай"
5        035   "Подготовка  Разработка проектно-смет- Фев-                 
               проекта      ной документации - 1      раль -              
               реабилита-   комплект                  декабрь             
               ции автодо-                                                
               роги "Кара-                                             
               бутак - 
               Иргиз - гр.
               Кызылордин-
               ской облас-
               ти"
6        038   "Подготовка  Разработка проектно-смет- Сен-                
               проекта      ной документации - 1      тябрь -  
               реконструк-  комплект                  декабрь             
               ции автодо-                                                
               роги "Бейнеу                                            
               - Акжигит -
               граница 
               Узбекистана"  
7        043   "Подготовка  Разработка проектно-смет- Сен-                 
               проекта      ной документации - 1      тябрь -  
               обустройст-  комплект                  декабрь             
               ва автомо-                                                
               бильной до-                                             
               роги "Обход
               г. Астана"
8        044   "Подготовка  Разработка проектно-смет- сен-                 
               проекта      ной документации - 1      тябрь -  
               капитально-  комплект                  декабрь             
               го ремонта                                                 
               участков                                                
               автодорог 
               Южно-Казах-
               станской    
               области"           
__________________________________________________________________________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постановлению Правительства
                                                Республики Казахстан
                                          от 16 сентября 2002 года N 1012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"Приложение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к постановлению Правительства
                                                Республики Казахстан
                                            от 26 января 2002 года N 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транспорта и коммуникаций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Администратор бюджетной программы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Паспорт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республиканской бюджетной программы 079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"Выполнение функций лицензиаров"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52 400 тысяч тенге (пятьдесят два миллиона четыреста 
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Нормативная правовая основа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 Закона Республики Казахстан от 15 декабря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2002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 Закона Республики Казахстан от 17 апреля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"О лицензировании"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 Закона Республики Казахстан от 21 сентября 1994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Z947000_ </w:t>
      </w:r>
      <w:r>
        <w:rPr>
          <w:rFonts w:ascii="Times New Roman"/>
          <w:b w:val="false"/>
          <w:i w:val="false"/>
          <w:color w:val="000000"/>
          <w:sz w:val="28"/>
        </w:rPr>
        <w:t>
  "О транспорте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25 декабря 1996 
года N 1621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P961621_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и условиях 
лицензирования международных перевозок пассажиров и грузов, опасных грузов 
на автомобильном транспорте и квалификационных требований в Республике 
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29 июля 1998 года 
N 714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P980714_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лицензирования перевозок пассажиров 
и грузов, опасных грузов железнодорожным транспортом в Республике 
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27 мая 1997 года 
N 885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и условиях 
лицензирования перевозок пассажиров и грузов, опасных грузов на морском и 
речном транспорте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25 ноября 1996 
года N 1443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P961443_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лицензирования 
предпринимательской деятельности в сфере почтовой связи и телекоммуникаций,
использования радиочастотного спектра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обеспечение выполнения функций 
Министерства транспорта и коммуникаций Республики Казахстан, его Комитетов 
и территориальных органов в части выдачи лицензий на право осуществления 
лицензируемых видов деятельности в транспортно-коммуникационном комплексе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контроля по соблюдению лицензионного законодательства Республики 
Казахстан
     5. Задачи бюджетной программы: выдача лицензий и иных разрешительных 
документов и контроль за соблюдением лицензиатами квалификационных 
требований к лицензируемым видам деятельности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  !прог-!под- !программ    !программы (подпрограммы) !реали- !исполнители
  !раммы!прог-!(подпро-    !                         !зации  !
  !     !раммы!грамм)      !                         !       !
--!-----!-----!------------!-------------------------!-------!-------------
1   079        Выполнение   Приобретение услуг по     январь  Министерство 
               функций      изготовлению бланков              транспорта и 
               лицензиаров  строгой отчетности, в том         коммуникаций
                            числе:                            Республики
                            - разрешительных докумен-         Казахстан, 
                            тов - около 110000;               его Комитеты
                            - бланков лицензий около          и террито-
                            - 25 000;                         риальные
                            - учетных документов              органы
                            около - 54200.
                            Командирование работников фев-    
                            Министерства, его         раль -
                            Комитетов и территориаль- ноябрь
                            ных органов для контроля
                            за соблюдением квалифика-
                            ционных требований к 
                            лицензируемым видам дея-
                            тельности (7368 чел./дн).
                            Оплата услуг связи на     фев-
                            обеспечение бесперебойной раль -
                            работы, в том числе услуг ноябрь
                            электронной почты (16 
                            номеров), междугородних
                            переговоров (78 номеров)
                            и почтовотелеграфных
                            расходов (16 номеров).
                            Приобретение услуг по     фев-
                            изготовлению бумаги,      раль -
                            расходных материалов и    ноябрь
                            других товаров, необхо-
                            димых для выполнения
                            функций лицензиаров.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Ожидаемые результаты от реализации бюджетной программы: 
обеспечение условий для нормального функционирования рынка транспортных 
услуг, безопасности и регулярности полетов воздушных судов, объектов.".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