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e70d" w14:textId="87fe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марта 2001 года 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2001 года N 420 "Об утверждении Плана мероприятий по реализации Закона Республики Казахстан от 24 января 2001 года "О земле" (САПП Республики Казахстан, 2001 г., N 12, ст. 140)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земле",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18), 19) пункта 1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