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f529" w14:textId="790f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1003.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в Мажилис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республиканском бюджете на 2003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республиканском бюджете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Утвердить республиканский бюджет на 2003 год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поступления - 621555690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доходам - 552836287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полученным официальным трансфертам - 57629991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возврату кредитов - 11089412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расходы - 704395690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затратам - 668573927 тысяч тенге; кредитам - 35821763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дефицит - 82840000 тысяч тенге или 2 процента к прогнозируемому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объему валового внутреннего продукта страны.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Правительству Республики Казахстан обеспечить финансирование дефицита республиканского бюджета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Арендная плата за пользование Российской Федерацией военными полигонами отражается в доходах республиканского бюджета в сумме 4427500 тысяч тенге, из которой: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515200 тысяч тенге поступает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3912300 тысяч тенге осуществляется на условиях, оговоренных договорами между Республикой Казахстан и Российской Федерацией об аренде испытательных полигонов, и используется Министерством обороны Республики Казахстан с отражением расходования по республиканской бюджетной программе 045 "Реализация межгосударственных договоров об аренде военных полигонов".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Предусмотреть в республиканском бюджете на 2003 год поступления за пользование Российской Федерацией комплексом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арендной платы в сумме 18267750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по арендной плате за 1999 год в сумме 10263500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Установить, что в 2003 году доля Республики Казахстан по разделу продукции, получаемая по контрактам "О разделе продукции", зачисляется в республиканский бюджет в размере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5. Для недропользователей, осуществляющих добычу полезных ископаемых до заключения контрактов на недропользование, производить размеры отчислений по ставкам, утвержденным постановлением Правительства Республики Казахстан от 24 февраля 1998 года N 135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рациональному и комплексному использованию недр, а также ускорению перевода работы недропользователей на контрактную основу" в виде роялти в доход республиканского бюджета на код "Роялти" классификации доходов единой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Утвердить объемы налоговых поступлений от организаций сырьевого сектора, зачисляемых в республиканский бюджет,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Установить, что в доход соответствующего бюджета зачисляется: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"Роялти" классификации доходов единой бюджетной классификации - задолженность недропользователей перед Республиканским фондом охраны недр и воспроизводства минерально-сырьевой базы, а также суммы исторических затрат, понесенных государством, на геологическое изучение контрактных территорий, которые возмещаются недропользователями, эксплуатирующими эти месторождения на основании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поступавших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поступавшую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поступавшую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9. Утвердить объемы поступлений в республиканский бюджет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2003 год от акционерных обществ - национальных компаний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10. Утвердить объемы поступлений в республиканский бюджет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2003 год от республиканских государственных предприятий (на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ведения)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11. Установить на 2003 год размеры бюджетных изъятий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областных бюджетов и бюджета города Алматы в республиканский бюджет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общей сумме 57629991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- 428735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 - 20114903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- 497040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Мангистауской - 10651255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Павлодарской - 974293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 - 24963765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12. Установить, что используются, в порядке, определяемом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поступления от реализации товаров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предоставляемых следующими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учреждениями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санитарно-эпидемиологическими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органами судебной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туберкулезными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психоневрологическими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Казахским республиканским лепрозорием;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домами-интернатами для престарелых и инвалидов общего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домами-интернатами для умственно-отсталых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психоневрологическими интернатами;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особо охраняемыми природными территориями со статусом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в форме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учреждениями уголовно-исполнительной системы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специализированными охранными подразделениями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следственными изоляторами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территориальными подразделениями Государственной противопожарной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воинскими частями Вооруженных Сил и войсковыми частями Пограничной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 Комитета национальной безопасности Республики Казахстан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военнослужащих (кроме военнослужащих срочной службы),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проходящих службу на пограничных заставах, в обособленных закрытых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гарнизонах, расположенных в отдаленных районах,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продовольствием за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архивными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библиотеками;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музеями-заповедниками.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13. Установить с 1 января 2003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минимальный размер заработной платы - 4856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минимальный размер пенсии - 4856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месячный расчетный показатель для исчисления пенсий, пособий и иных социальных выплат, а также для применения штрафных санкций, налоговых и других платежей в соответствии с законодательством в размере 872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Установить с 1 января 2003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и учреждений уголовно-исполнительной системы Министерства юстиции Республики Казахстан, финансовой полиции для оплаты расходов на содержание жилища и коммунальных услуг в сумме 3430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Учесть в расходах республиканского бюджета на 2003 год средства на погашение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налогам в бюджет в сумме 2593843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1479327 тысяч тенге - аттестованных хозяйств, занимающимся элитным семеноводством и племенным животноводством, в том числе 691995 тысяч тенге - погашение задолженности по налогам, поступающим в республиканский бюджет, 787332 тысяч тенге - погашение задолженности по налогам, поступающим в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1114516 тысяч тенге - учреждений уголовно-исполнительной системы Министерства юстиции Республики Казахстан, в том числе 752022 тысячи тенге - погашение задолженности по налогам, поступающим в республиканский бюджет, 362494 тысяч тенге - погашение задолженности по налогам, поступающим в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таможенным платежам, поступающим в республиканский бюджет в сумме 944892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457900 тысяч тенге - за поставку военной техники для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188099 тысяч тенге - за поставку специального оборудования для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298893 тысячи тенге - по строительству административного здания Генеральной Прокуратуры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Установить, что затраты в сумме 805536 тысяч тенге по республиканской бюджетной программе 032 "Оплата вознаграждения независимому эксперту за дополнительно поступившие таможенные платежи и налоги в бюджет" Агентства таможенного контроля Республики Казахстан осуществляются пропорционально поступившим в республиканский бюджет доходам от проведения независимой экспертизы соответствия таможенной стоимости товаров, импортируемых в Республику Казахстан, их качеству и количеству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17. Предусмотреть в республиканском бюджете на 2003 год средства на увеличение или формирование уставных капиталов организаций, обеспечивающих реализацию Государственной агропродовольственной программы на 2003-2005 годы, утвержденной Указом Президента Республики Казахстан от 5 июня 2002 года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U020889_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сумме 1935000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65000 тысяч тенге - закрытого акционерного общества "Аграрная кредитная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1000000 тысяч тенге - закрытого акционерного общества "КазАгроФинанс";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170000 тысяч тенге - открытого акционерного общества "Казагромаркетинг";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300000 тысяч тенге - закрытого акционерного общества "Мал онiмдерi корпорациясы";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400000 тысяч тенге - закрытого акционерного общества "Фонд гарантирования исполнения обязательств по зерновым распискам".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Предусмотреть в республиканском бюджете на 2003 год средства в сумме 1270413 тысяч тенге, перечисляемые в Фонд науки для целевого финансирования в виде грантов фундаментальных, инициативных и рисковых исследований.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19. Установить, что в составе расходов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предусмотрены затраты в сумме 245000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на обновление парка автомашин для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государственных органов и количество приобретаемой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определяется решением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20. Установить на 2003 год размеры субвенций, передаваемых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в областные бюджеты, в общей сумме 80513248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- 9353447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- 10125030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- 9348241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 - 10409918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- 1835487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- 5191128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 - 8972104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- 6205549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 - 19072344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21. Установить, что при определении размера субвенции в бюджет Карагандинской области на 2003 год учтены расходы 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Установить, что при определении размера субвенции в бюджет Кызылординской области на 2003 год учтены расходы на обеспечение социальных гарантий граждан Республики Казахстан, проживающих и/или работающих на комплексе "Байконур", в соответствии с Соглашением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и/или работающих на комплексе "Байконур" от 12 октября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Установить, что при определении субвенций и бюджетных изъятий в расходах местных бюджетов на 2003 год предусмотрены в полном объеме средства на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учащихся профессиональных школ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заработной платы работникам государственных учреждений и казенных предприятий в соответствии с установленной законодательством Республики Казахстан системой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24. Установить, что средства на реализацию Закона Республики Казахстан от 11 июля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и медико-педагогической коррекционной поддержке детей с ограниченными возможностями" предусматриваются в местных бюджетах на 2003 год в размере не ниже определенных приложением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Установить, что в расходах местных бюджетов на 2003 год предусматриваются дополнительные затраты в сумме 8694077 тысяч тенге на обеспечение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выполнение гарантированного объема бесплатной медицинской помощи предусматриваются в местных бюджетах в размерах не ниже определенных приложением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Учесть, что в республиканском бюджете на 2003 год предусмотрены целевые трансферты областным бюджетам, бюджетам городов Астаны и Алматы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692442 тысячи тенге - на введение с 1 сентября 2003 года типовых штатов государственных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572319 тысяч тенге - на обеспечение гарантированного норматива сети государственных учреждений образования, установленного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2414014 тысячи тенге - на приобретение жилья семьям оралманов, прибывающих в соответствии с квотой иммиграции на 2003 год, утверждаемой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областным бюджетам, бюджетам городов Астаны и Алматы осуществляется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Предусмотреть в республиканском бюджете на 2003 год в соответствии с перечнями строящихся объектов образования и здравоохранения села согласно приложениям 7 и 8 целевые инвестиционные трансферты областным бюджетам на реализацию инвестиционных проектов социальной инфраструктуры села в сумме 6697680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3697600 тысяч тенге на строительство сельских школ,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1087400 тысяч тенге - бюджету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480000 тысяч тенге - бюджету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432300 тысяч тенге - бюджету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682600 тысяч тенге - бюджету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1015300 тысяч тенге - бюджету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648360 тысяч тенге на строительство родильных домов,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413500 тысяч тенге - бюджету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234860 тысяч тенге - бюджету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33600 тысяч тенге - бюджету Жамбылской области на строительство центральной районной больницы;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2318120 тысяч тенге на строительство туберкулезных организаций,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358000 тысяч тенге - бюджету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350000 тысяч тенге - бюджету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818420 тысяч тенге - бюджету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442100 тысяч тенге - бюджету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349600 тысяч тенге - бюджету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средств на реализацию инвестиционных проектов по строительству объектов образования и здравоохранения села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Предусмотреть в республиканском бюджете на 2003 год в составе расходов Министерства сельского хозяйства Республики Казахстан средства на строительство и реконструкцию систем обеспечения водой в сумме 5867692 тысячи тенге, в том числе 3000000 тысяч тенге на строительство и реконструкцию объектов питьевого водоснабжения сельских населенных пунктов согласно приложению 9, объемы финансирования которых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Предусмотреть в республиканском бюджете на 2003 год 4664736 тысяч тенге для приобретения акций, долей участия, имущества, необходимого для обеспечения экономической безопасности страны, а также имеющего общественное и социальное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объектов осуществляется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Предусмотреть в республиканском бюджете на 2003 год официальные трансферты, передаваемые в Национальный фонд Республики Казахстан в сумме 12496732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Предусмотреть в республиканском бюджете на 2003 год на выполнение обязательств прошлых лет 1633495 тысяч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- 201894 тысячи тенге на приобретение недвижимости в собственность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обороны Республики Казахстан - 500000 тысяч тенге на погашение кредиторской задолженности по обязательствам, выполняемым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и социальной защиты населения Республики Казахстан - 280648 тысяч тенге на выплату надбавок к пенсиям граждан, пострадавших вследствие ядерных испытаний на Семипалатинском испытательном ядерном полигоне;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34389 тысяч тенге - на удовлетворение требований по погашению основного долга, вытекающих из правоотношений упраздненного Дорожного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616564 тысячи тенге - на возмещение затрат закрытого акционерного общества "Национальная компания "Казакстан темiр жолы" по воинским перевозкам.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Предусмотреть в республиканском бюджете на 2003 год средства в сумме 500000 тысяч тенге на формирование уставного капитала жилищного строительного сберегательного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Предусмотреть в республиканском бюджете на 2003 год 146618 тысяч тенге на выплату курсовой разницы по платежам 2002 года заемщиков льготных жилищных кредитов, полученных через закрытое акционерное общество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Утвердить резерв Правительства Республики Казахстан на 2003 год в сумме 5258913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ликвидации чрезвычайных ситуаций природного и техногенного характера и иных непредвиденных расходов, определяемых решениями Правительства Республики Казахстан - 4428000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погашения обязательств Правительства Республики Казахстан, центральных государственных органов и их территориальных подразделений по решениям судов - 230913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резерв для кредитования нижестоящих бюджетов на покрытие кассового разрыва - 600000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Предусмотреть в республиканском бюджете на 2003 год 14420572 тысячи тенге для погашения и обслуживания гарантированных государством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2003 года прекращаются требования Правительства Республики Казахстан к юридическим лицам, ликвидированным по состоянию на 1 января 2003 года в соответствии с законодательством, по кредитам и средствам, отвлеченным на выполнение обязательств по государственным гарантиям;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 и объемы задолженности определяются Правительством Республики Казахстан по состоянию на 1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Предусмотреть в республиканском бюджете на 2003 год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в соответствии с решениями Правительства Республики Казахстан местных исполнительных органов по нулевой ставке вознаграждения (интереса) для проведения весенне-полевых и уборочных работ в сумме 4500000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обеспечения предприятий по переработке сельскохозяйственной продукции оборудованием на лизинговой основе в сумме 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субсидирование ставки вознаграждения (интереса) кредитов, выдаваемых банками второго уровня предприятиям по переработке сельскохозяйственной продукции на пополнение оборотных средств в сумме 395000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ставки вознаграждения (интереса) по лизингу оборудования для предприятий по переработке сельскохозяйственной продукции в сумме 40500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выделения указанных средств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ограничения по заимствованию местных исполнительных органов, установленные законодательством о государственном и гарантированном государством заимствовании и долге, не распространяются на кредиты, выданные из республиканского бюджета на проведение весенне-полевых и уборочных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Предусмотреть в республиканском бюджете на 2003 год средства на обслуживание и погашение государственных специальных компенсационных казначейских облигаций со сроками обращения 1, 2 и 3 года, выпущенных в обращение путем переоформления остатка вкладов граждан Республики Казахстан, зафиксированных в учреждениях открытого акционерного общества "Народный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Установить лимит предоставления государственных гарантий Республики Казахстан в 2003 году в размере 8050000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Установить лимит правительственного долга на 31 декабря 2003 года в размере 702000000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Утвердить перечень текущих бюджетных программ республиканского бюджета на 2003 год согласно приложению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Утвердить перечень бюджетных программ развития республиканского бюджета на 2003 год согласно приложению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Утвердить перечень республиканских бюджетных программ, не подлежащих секвестрированию в процессе исполнения республиканского бюджета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2003 год, согласно приложению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Установить, что в процессе исполнения местных бюджетов на 2003 год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подлежат секвестрированию местные бюджетные программы согласно приложению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44. Настоящий Закон вводится в действие с 1 января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Закону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_________ 2002 года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Республиканский бюджет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Республики Казахстан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                Наименование                        Сумма,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                                                   тыс.тенге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Подкласс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Специфика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 !                 2                         !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Поступления                                    621555690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І. Доходы                                     552836287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Налоговые поступления                          496720656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 Подоходный налог на доходы                     217453309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Корпоративный подоходный налог                 217453309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Корпоративный подоходный налог                 108960348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 Корпоративный подоходный налог                  10566678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 юридических лиц-нерезидентов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 Корпоративный подоходный налог                   4018696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 Корпоративный подоходный налог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удерживаемый у источника выплаты                 11834971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 Корпоративный подоходный налог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сырьевого сектора по перечню,                    75220987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устанавливаемому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 Корпоративный подоходный налог                    1939139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удерживаемый у источника выплаты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организациями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 Корпоративный подоходный налог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удерживаемый у источника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организациями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перечню, устанавливаемому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               4912490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           Внутренние налоги на товары, работы и услуги    235768625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Налог на добавленную стоимость                  182499399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Налог на добавленную стоимость на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товары, выполненные работы и оказанные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территории Республики Казахстан               54116497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 Налог на добавленную стоимость на товары,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Казахстан, кроме налога на добавленную           74130127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стоимость на товары, происходящие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импортируемые с территории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 Налог на добавленную стоимость за нерезидента     8500626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 Налог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происходящие и импортируемые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Российской Федерации                             43714145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 Налог на добавленную стоимость, доначисленный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результате проведения независимой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таможенной стоимости товаров, импортируемых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Казахстан, кроме налога на добавленную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стоимость на товары, происходящие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импортируемые из России                           1291542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  Налог на добавленную стоимость, доначисленный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результате проведения независимой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таможенной стоимости товаров, происходящих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импортируемых с территории Российской Федерации    746462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Акцизы                                            2554225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41   Все виды спирта,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территорию Республики Казахстан                     44310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42   Водка, импортируемая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34400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43   Ликеро-водочные изделия, крепленые соки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крепленые напитки с объемной долей этилового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спирта от 12 до 30 процентов и выше,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импортируемые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13600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44   Вина,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83200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45   Коньяки,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26283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46   Шампанские вина,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47   Пиво, импортируемое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302400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48   Слабоалкогольные крепленые напитки, крепленые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соки с объемной долей этилового спирта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1,5 до 12 процентов, импортируемые на территорию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12800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49   Икра осетровых и лососевых рыб, импортируемая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территорию Республики Казахстан                   2100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50   Табачные изделия,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154650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55   Легковые автомобили (кроме автомобилей с ручным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управлением,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инвалидов), импортируемые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373600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57   Ювелирные изделия из золота, платины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серебра,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35380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58   Виноматериалы, импортируемые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60   Бензин (за исключением авиационного),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импортируемый на территорию Республики Казахстан  1427330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70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всех видов спирта,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71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водки, импортируемой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72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ликеро-водочных изделий, крепленых соков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крепленых напитков с объемной долей этилового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спирта от 12 до 30 процентов и выше, импортируемых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Казахстан                                          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73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вин, импортируемых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74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коньяков,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75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шампанских вин,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76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пива, импортируемого на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3076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77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слобоалкогольных крепленых напитков, крепленых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соков с объемной долей этилового спирта от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 12 процентов, импортируемых в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78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икры осетровых и лососевых рыб, импортируемой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территорию Республики Казахстан            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79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табачных изделий,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2651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81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легковых автомобилей (кроме автомобилей с ручным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управлением, специально предназначенных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инвалидов), импортируемых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 6779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82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ювелирных изделий из золота, платины или серебра,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импортируемых на территорию Республики Казахстан      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85   Акцизы, доначисленные в результате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независимой экспертизы 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бензина (за исключением авиационного),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импортируемого на территорию Республики Казахстан   26147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других ресурсов                                50266520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Налог на сверхприбыль                             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 Бонусы                                            1180340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 Роялти                                            4846457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   Доля Республики Казахстан по 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продукции по заключенным контрактам                463120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09   Плата за использование радиочастотного спектра     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   Плата за пользование судоходными водными путями     10590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   Плата за пользование животным миром                 79167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 Плата за использование 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территорий республиканского значения                 2146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26   Роялти от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(юридических лиц по перечню, устанавливаемому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Правительством Республики Казахстан)             39350736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28   Доля Республики Казахстан по разделу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заключенным контрактам от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сырьевого сектора (юридических лиц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устанавливаемому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Казахстан)                                        3543964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     Сборы за ведение предпринимательской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профессиональной деятельности                      448481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 Сбор за проезд автотранспортных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территории Республики Казахстан,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сборов за проезд по платным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автомобильным дорогам местного значения            428500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   Гербовый сбор                  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 Сбор за государственную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радиоэлектронных средств и высокочастотных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устройств                                            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 Сбор за выдачу разрешения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радиочастотного спектра телевизионным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радиовещательным организациям                        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   Сбор за государственную регистрацию морских,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речных и маломерных судов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16   Сбор за государственную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лекарственных средств                                5450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17   Сбор за государственную регистрацию гражданских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воздушных судов                       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   Плата за размещение наружной (визуальной)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рекламы в полосе отвода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общего пользования республиканского значения         7143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06           Налоги на международную торговлю и внешние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операции                                         40364707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Таможенные платежи                               29844872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Таможенные пошлины на ввозимые товары            25598178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Таможенные пошлины на вывозимые товары            3825130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Таможенные пошлины, доначисленные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независимой экспертизы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ввозимых товаров                         421564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Прочие налоги на международную торговлю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операции                                         10819835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Поступления от осуществления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контроля и таможенных процедур                    9953247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Пошлины, взимаемые в качестве защитных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отечественных товаропроизводителей                 384000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Поступления от осуществления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таможенных процедур, доначисленные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независимой экспертизы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ввозимых товаров                         177218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 Пошлины, взимаемые в качестве защитных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отечественных товаропроизводителей, доначисленные    5370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результате проведения независимой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таможенной стоимости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           Прочие налоги                                     1543171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Прочие налоги                                     1543171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 Прочие налоговые поступления                      1543171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республиканский бюджет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08           Обязательные платежи, взимаемые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юридически значимых действий и (или) выдачу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 уполномоченными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органами или должностными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лицами                                            1590844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Государственная пошлина                           1590844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Консульский сбор                                  1590841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 Государственная пошлина за проставление апостиля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   Неналоговые поступления                          49660644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 Доходы от предпринимательской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собственности                                  46657631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Фактическая прибыль ведомственных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реализации товаров и услуг с прибылью           350618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Доля прибыли республиканских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предприятий                                        350618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 Неналоговые поступления от юридических лиц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финансовых учреждений                            46028725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Поступления от дохода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5631661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02   Вознаграждения (интересы), полученные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депозитам Правительства Республики Казахстан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 Поступление дивидендов на пакеты акций,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являющихся республиканской собственностью         5793674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 Вознаграждения (интересы) за размещение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 государственных внешних займов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счетах в банках второго уровня                       7454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11   Плата за предоставление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информации о недрах                                442186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 Поступления доходов от государственных лотерей,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кроме доходов от лотерей, проводимых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решениям местных представительных органов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26   Поступления арендной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военными полигонами                               4427500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27   Поступления арендной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комплексом "Байконур"                            28531250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28   Поступления от аренды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собственности                      155000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       Прочие доходы от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и собственности                       278288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Поступления от возмещения потерь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сельскохозяйственного и лесохозяйственного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производства при изъятии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лесных угодий для использования их в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 связанных с ведением сельского 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                                          203340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Поступления от реализации услуг,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учреждениями, финансируемыми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    74948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           Административные сборы и платежи, 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некоммерческих и сопутствующих продаж               90074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     Прочие платежи и доходы от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сопутствующих продаж                              90074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 Поступления денег от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закупок, организуемых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учреждениями, финансируемыми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 Поступления от реализации конфискованного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имущества, имущества,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перешедшего в установленном порядке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республиканскую собственность,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товаров и транспортных средств, оформленных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таможенном режиме отказа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государства                                         85574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           Поступления по штрафам и санкциям                 1238323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Поступления по штрафам и санкциям                 1238323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Административные штрафы и санкции, 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центральными государственными органами,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территориальными подразделениями                   914252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 Поступление изъятых доходов, полученных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безлицензионной деятельности, в отношении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 лицензионный порядок,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доходов, полученных от деятельности казино,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тотализаторов и игорного бизнеса                   128111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 Исполнительская санкция                             69812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   Поступление сумм санкций, применяемых к банкам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второго уровня за нарушение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нормативов и сроков предоставления статистической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отчетности, установленных Национальным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 3137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08   Поступления сумм санкций, применяемых к банкам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второго уровня за несвоевременное зачисление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заработной платы на счета по вкладам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 Поступление от банков или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осуществляющих отдельные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сумм пени и штрафа за несвоевременное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норм налогового законодательства                     4048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   Прочие санкции и штрафы, 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государственными учреждениями, финансируемыми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                        118961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          Вознаграждения (интересы) по кредитам             1014370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Вознаграждения (интересы), полученные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предоставление кредитов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юридическим лицам                          312463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рамках программы организации лизинга             173491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софинансирования инвестиционных проектов         2415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рамках программного займа АБР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сельскохозяйственного сектора                      136557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финансовых агентов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рамках программы жилищного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приобретения жилья                                   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  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правительственных внешних займов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лицам                                              159583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технической помощи            4843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поддержки малого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бизнеса                                             44547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постприватизационной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поддержки сельского хозяйства                       16591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нефтяной отрасли                                    53182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международного аэропорта в городе Астана             2971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усовершенствования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ирригационных и дренажных систем                    37449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  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республиканского бюджета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правительственных внешних займов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исполнительным органам                             311607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развития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                                         136439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Вознаграждения (интересы) по кредитам, выданным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водоснабжения и санитарии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 Атырау                                      175168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     Вознаграждения (интересы) по оплаченным юридическими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лицами требованиям по государственным гарантиям     43942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Вознаграждения (интересы) по оплаченным юридическими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лицами требованиям по государственным гарантиям     43942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       Вознаграждения (интересы) по внешним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выданным правительствам иностранных государств     180475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Вознаграждения (интересы) по внешним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выданным правительствам иностранных государств     180475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05           Прочие неналоговые поступления                     660246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Прочие неналоговые поступления                     660246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Доля Республики Казахстан при распределении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дополнительной и добавочной пошлин                  24700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 Поступление сумм от добровольной сдачи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взыскании незаконно полученного имущества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незаконно предоставленных услуг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уполномоченным на выполнение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функций, или лицам, приравненным к ним                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 Возмещение осужденными к лишению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питания, вещевого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коммунально-бытовых, лечебно-профилактических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услуг, ущерба, причиненного государству,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исправительному учреждению, дополнительных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затрат, связанных с пресечением побега              30575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 Прочие неналоговые поступления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республиканский бюджет                           536800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23   Поступления дебиторской, депонентской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задолженности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финансируемых из республиканского бюджета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25   Возврат неиспользованных средств,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полученных из республиканского бюджета              38080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         Доходы от операций с капиталом                    6454987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 Продажа основного капитала                        1041471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 Продажа основного капитала                        1041471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 Поступления от продажи имущества,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закрепленного за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учреждениями, финансируемыми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                            41471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 Поступления от реализации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военной техники          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           Продажа товаров из государственных запасов        5413400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Продажа товаров из государственных запасов        5413400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   Поступления от реализации зерна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ресурсов                          5413400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03           Продажа земли и нематериальных активов               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Продажа земли и нематериальных активов               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Продажа нематериальных активов                       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ІІ. Полученные официальные трансферты             57629991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         Полученные официальные трансферты                57629991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 Трансферты из нижестоящих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управления                      57629991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 Трансферты из областных бюджетов,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городов Астаны и Алматы                          57629991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Актюбинской области                                428735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Атырауской области                               20114903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Западно-Казахстанской области                      497040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13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Мангистауской области                            10651255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14   Бюджетное изъятие из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Павлодарской области                               974293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17   Бюджетное изъятие из бюджета города Алматы       24963765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ІІІ. Возврат кредитов                            11089412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           Возврат кредитов                                 11089412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01           Возврат внешних кредитов                          9058921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Возврат кредитов,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юридическим лицам                         2868525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Возврат кредитов, выданных в рамках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организации лизинга                                137524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Возврат кредитов, выданных РГП "Реабилитационный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фонд" на санацию и реабилитацию неплатежеспособных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предприятий                                         16255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Возврат кредитов, выданных ЗАО "Эксимбанк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Казахстан" для финансирования высокоэффективных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инвестиционных проектов                            122370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   Возврат централизованных (директивных)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переданных ЗАО "Фонд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хозяйства"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   Возврат кредитов, выданных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ретроактивного кредитования                        238937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06   Возврат кредитов, выданных на сельскохозяйственное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производство через систему сельских 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товариществ                                        128268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08   Возврат просроченной задолженности по директивным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кредитам                                             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09   Возврат просроченной задолженности по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выданным по результатам внутриреспубликанского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зачета               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   Возврат просроченной задолженности по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выданным на пополнение собственных оборотных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             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   Возврат кредитов, выданных за счет средств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преобразования экономики                             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   Возврат кредитов, выданных для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проектов                      110231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13   Возврат кредитов, выданных для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инвестиционных проектов                            161100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14   Возврат кредитов, выданных в рамках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займа АБР для сельскохозяйственного сектора       1950800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       Возврат кредитов,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физическим лицам через финансовых 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Правительства Республики Казахстан                 103500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Возврат кредитов, выданных в рамках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жилищного строительства и приобретения жилья       103500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       Возврат кредитов,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 местным исполнительным органам            5100000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Возврат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, выданных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весенне-полевых и уборочных работ      4500000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02   Возврат кредитов, выданных на покрытие кассового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разрыва                           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       Возврат кредитов,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за счет средств правительственных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займов юридическим лицам                           568760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Возврат кредитов, выданных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технической помощи                                  13686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   Возврат кредитов, выданных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поддержки малого и среднего бизнеса                294581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   Возврат кредитов, выданных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технической помощи нефтяной отрасли                228620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07   Возврат кредитов, выданных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усовершенствования ирригационных и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                                              31873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       Возврат кредитов,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 за счет средств правительственных внешних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займов местным исполнительным органам              418136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Возврат кредитов, выданных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развития городского транспорта                     418136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           Возврат требований по оплаченным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гарантиям                                         1136168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Возврат юридическими лицами требований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оплаченным государственным гарантиям              1136168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01   Возврат требований по оплаченным государственным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гарантиям                                         1136168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           Возврат внешних кредитов                           894323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 Возврат внешних кредитов, выданных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иностранных государств                             894323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01   Возврат внешних кредитов, выданных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иностранных государств                             894323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Функц. группа                                                   Сумма,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Администратор             Наименование 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 !                      2                        !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Расходы                                         704395690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IV. Затраты                                     668573927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 Государственные услуги общего характера          41676116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          Администрация Президента Республики Казахстан      504445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 458280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аспектов внутренней и внешней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государства                                40112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Казахстанского института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исследований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  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специального представительства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космодроме "Байконур"                                 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603   Обеспечение компьютерной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Казахстанского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исследований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4813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102         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1304500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1129500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Обеспечение литерных рейсов              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Разработка и экспертиза проектов законов,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инициируемых депутатами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Проведение Трансазиатского форума Парламентской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Ассамблеи                      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Парламента Республики Казахстан            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104          Канцелярия Премьер-Министра Республики Казахстан   398730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 322350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Обеспечение литерных рейсов                         46380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компьютерной и организационной техникой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Канцелярии Премьер-Министра Республики Казахстан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    5510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Обеспечение политических интересов страны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общественного порядка                                5510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204          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10275534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4156848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006   Выполнение обязательств прошлых лет                201894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Участие в уставных и других органах СНГ            240395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Участие в международных организациях               854000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Консульские услуги по оформлению документов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Делимитация государственной границы                 16648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Демаркация государственной границы                  55238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Поддержание связи с загранучреждениями              35739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Реализация национальной имиджевой стратегии        153520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Изготовление визовых наклеек                        60108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052   Обеспечение службы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средствами связи                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054   Оплата услуг международной почтовой связи           23992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Медицинское страхование сотрудников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длительной загранкомандировки                      133357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057   Обеспечение исполнения Государственного протокола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069   Создание системы защищенной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дипломатическими представительствами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за рубежом                                89677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Материально-техническое оснащение дипломатических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представительств Республики Казахстан за рубежом   126283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Приобретение недвижимости за рубежом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размещения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544000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204   Приобретение автомашин для посольств                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 Реконструкция и капитальный ремонт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дипломатических представительств за рубежом,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находящихся в республиканской собственности         88315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 Строительство административного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в городе Астана                         1303000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305   Строительство объектов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дипломатического городка в городе Астана           371620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 Строительство инженерных сетей 2-ой очереди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дипломатического городка в городе Астана          1700000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иностранных дел Республики Казахстан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Министерства иностранных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  174935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Обеспечение политических интересов страны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обороны                                            174935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 11891047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7736643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Оплата услуг платежных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телекоммуникационных услуг                         231736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Приватизация, управление госимуществом,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постприватизационная деятельность и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споров, связанных с этим и с кредитованием, учет,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хранение имущества, полученного или взысканного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счет исполнения обязательств по кредитам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Обеспечение финансовых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  18590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047   Оплата услуг по обеспечению приема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наличных денег                                     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069   Осуществление аудита инвестиционных проектов        27370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079   Выполнение функций лицензиаров                      18220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Материально-техническое обеспечение 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Министерства финансов Республики Казахстан  23283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информационной системы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реестра государственной собственности               92000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финансов Республики Казахстан        1043591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505   Сопровождение информационной системы "Контроль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оборотом и производством акцизной                 4080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финансов Республики Казахстан        1889904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605   Развитие информационной системы "Контроль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оборотом и производством акцизной продукции"        16708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702   Проведение процедур реорганизации и банкротства     72120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703   Печатание акцизных и учетно-контрольных марок,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бланков строгой отчетности                          49296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705   Оценка, хранение и реализация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поступившего в собственность государства по         48000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706   Приобретение официальных источников информации,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используемых для государственного контроля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применении трансфертных цен                         13354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707   Обеспечение налогового администрирования крупных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налогоплательщиков                                  46152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          Министерство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893658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 193050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Совместные аналитические исследования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международными финансовыми организациями            64400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Организация проведения заседаний Республиканской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бюджетной комиссии                                  71740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Прикладные научные исследования в области экономики 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48240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141228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ситуационной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                                   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2679604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 147987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Фундаментальные и прикладные научные исследования 2166592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Обеспечение доступности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                                         121215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Хранение научно-исторических ценностей               3811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Аттестация научных кадров                           19608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Анализ состояния и прогнозирование развития науки   67964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Государственные премии и стипендии в области науки,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техники и образования                               44293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079   Выполнение функций лицензиаров                         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 Развитие материальной базы Мемориального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академика К.И.Сатпаева  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 Развитие материальной базы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наук Республики Казахстан   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5600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 Замена, установка новых и захоронение отработанных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источников ионизирующего излучения                  87145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052   Проведение рекламно-информационной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привлечению инвестиций                           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  80427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Информационно-вычислительное обслуживание Счетного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комитета по контролю за исполнением республиканского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                                              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Счетного комитета по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исполнением республиканского бюджета                 3677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Создание информационной базы данных по объектам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финансового контроля                             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  2032339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 803856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Создание информационно-статистических баз данных 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социально-экономическом положении республики      1112483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органов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статистики                          81000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статистики                         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 111040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  82392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Функционирование системы информатизации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тестирования кадров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                                          14648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управления кадрами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информационной государственной системы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 кадрами                                  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610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закупкам                                            46561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  31488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Проведение мониторинга и информационное обеспечение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закупок                              2812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по государственным закупкам     9659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по государственным закупкам     2602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619         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4068209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2412960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Обеспечение таможенных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                                     1896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Обеспечение таможенного контроля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служебно-розыскных собак                            30949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Оплата вознаграждения независимому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эксперту за дополнительно поступившие таможенные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платежи и налоги в бюджет                          805536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Обеспечение деятельности таможенной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за рубежом                      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Совершенствование экспертной службы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                                             21000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Материально-техническое обеспечение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                                            230310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 Строительство здания таможенного поста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территории СЭЗ "Морпорт-Актау"                      35000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таможенной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"ТАИС"                                             359980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таможенной информационной системы "ТАИС"  162078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637          Конституционный Совет Республики Казахстан          51478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  48894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Конституционного Совета Республики Казахстан         1440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Конституционного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 1144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690         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2289393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  45540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Проведение выборов                                2236033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Правовое обучение избирателей и организаторов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выборов                                              2812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Обеспечение сохранности выборных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Центральной избирательной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 1508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Центральной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Казахстан 4848706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 112644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Обеспечение литерных рейсов                       2196195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Обеспечение функционирования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резиденций                                        1032002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Содержание правительственных зданий                731647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 Обслуживание официальных делегаций                 145000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Изготовление государственных наград, документов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ним, почетных дипломов и нагрудных знаков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 Обновление парка автомашин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                                            245000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 Специальное оснащение ангаров для воздушных судов,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осуществляющих литерные рейсы                      241650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Делами Президента Республики Казахстан              39837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информационных систем Управления Делами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Президента Республики Казахстан                     69731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 Оборона                                          43588786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 39624739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006   Выполнение обязательств прошлых лет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  Прикладные научные исследования и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конструкторские работы оборонного характера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Подготовка допризывников по военно-техническим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специальностям                               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Обеспечение охраны военных объектов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Создание информационной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Вооруженными Силами                                450000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 Картографо-геодезическое обеспечение           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Мероприятия по обеспечению боевой подготовки      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Обеспечение функционирования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Вооруженных Сил                                   2645496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Развитие инфраструктуры Вооруженных Сил           4063104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Погашение задолженности за приобретенную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военную технику                                    457900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045   Реализация межгосударственных договоров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аренде военных полигонов                          3912300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Модернизация, приобретение вооружения 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техники, системы связи                            3412000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052   Межгосударственные воинские перевозки пограничных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войск и грузов для их обеспечения в интересах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охраны внешних границ государств-участников СНГ     53000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076   Обеспечение обороноспособности страны            23180939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Обеспечение жильем военнослужащих 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 2758412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  640170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Организация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природного и техногенного характера                379598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Эксплуатация объектов селезащиты                   223243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Эксплуатация вертолетов                            249687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Проведение ежегодного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(международного) сбор-семинара спасателей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подразделения "Казспас"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Анализ и проведение испытаний в области пожарной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безопасности             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079   Выполнение функций лицензиаров                         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208   Материально-техническое оснащение учреждений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чрезвычайным ситуациям                             249146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216   Приобретение автоматизированных систем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селевыми потоками   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 Строительство селезадерживающей плотины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Талгар                                            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302   Строительство противоселевого сооружения на реке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Каргалинка                                         180000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 Сопровождение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по чрезвычайным ситуациям      11000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по чрезвычайным ситуациям       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 Подготовка проектной сметной документации защиты 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паводкового затопления застройки левобережной части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города Астаны                                      165000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678          Республиканская гвардия Республики Казахстан      1205635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076   Участие в обеспечении безопасности охраняемых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выполнении церемониальных ритуалов               732775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304   Строительство комплексного здания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гвардии в городе Астана                            470360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Республиканской гвардии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 Общественный порядок и безопасность              71411038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104          Канцелярия Премьер-Министра Республики Казахстан   184264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Организация технической зашиты информации 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органах                              7105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Обеспечение специальной связью                     152159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Обеспечение средствами зашиты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Обеспечение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        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 20129106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6677474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004   Оплата труда адвокатов на следствии                 60738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014   Государственная программа борьбы с терроризмом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иными проявлениями экстремизма и сепаратизма       413200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021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   4150118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Содержание следственно-арестованных лиц           1721960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граждан Республики Казахстан                       288009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Оперативно-розыскная деятельность                  843312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Организация автотранспортного обслуживания органов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внутренних дел                                     158143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Возмещение процессуальных издержек                  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045   Охрана дипломатических представительств            260212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Государственная защита лиц, участвующих в уголовном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процессе                                         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047   Специальные перевозки                               50906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049   Повышение боеготовности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внутренних войск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750000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Изготовление водительских удостоверений,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документов, номерных знаков для государственной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регистрации транспортных средств                  1416788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052   Обеспечение органов внутренних дел и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войск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материально-техническими ресурсами,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военной техникой и специальными средствами          30090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056   Обеспечение деятельности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борьбе с наркобизнесом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служебно-розыскных собак                            22007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061   Служба оперативного реагирования                    82913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062   Противодействие эпидемии СПИДа в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изоляторах                 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063   Обеспечение форменным обмундированием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военнослужащих центрального аппарата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территориальных органов                            119594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коммунальные услуги сотрудникам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аппарата и территориальных органов                 709228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 86260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Оснащение органов внутренних дел оборудованием,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средствами специального назначения и транспортом   191589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203   Оснащение следственных изоляторов инженерно-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техническими средствами охраны 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 Оснащение следственных изоляторов медицинским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оборудованием                                       33810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207   Материально-техническое оснащение саперных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подразделений                                      240000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211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административного здания                           191455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304   Строительство, реконструкция и капитальный ремонт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следственных изоляторов                           1039300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внутренних дел                                      23655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Государственный проект 3                          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информационных систем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дел                                                115345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 12163841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1338768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Проведение судебных экспертиз                      315054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Законопроектные работы                             154100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Оплата труда адвокатов за участие в суде            79081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Содержание осужденных                             7571726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Оперативно-розыскная деятельность                   28604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Противодействие эпидемии СПИДа в исправительных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учреждениях                         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Сводная программа по реализации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интеллектуальной собственности                       4408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048   Правовая пропаганда                              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Обеспечение правовой информацией                    59062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051   Зашита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в судах                40152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053   Погашение задолженности по налогам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учреждений уголовно-исполнительной системы        1114516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079   Выполнение функций лицензиаров                       1720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 75750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Оснащение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оборудованием, инвентарем, средствами специального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назначения и транспортными средствами     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Оснащение исправительных учреждений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инженерно-техническими средствами охраны            89000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 Реконструкция под исправительную колонию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общего режима на базе завода стеновых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городе Кызылорда                                 310000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304   Реконструкция психоневрологического дома-интерната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 исправительную колонию общего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Жамбылской области                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305   Реконструкция военного городка в поселке Солнечный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 исправительную колонию для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Восточно-Казахстанской области                   137900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 Реконструкция военного объекта "Эмба-5" в поселке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Жем под исправительную колонию строгого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Актюбинской области               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информационно-справочной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юстиции                                     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 Сопровождение информационной системы Комитета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уголовно-исполнительной системы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информационной системы Комитета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уголовно-исполнительной системы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информационно-справочной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юстиции                          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21770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 21770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226          Министерство здравоохранения Республики Казахстан    7730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  7730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                   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 19500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410         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27057518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Обеспечение национальной безопасности            26974308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 83210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   5755647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1195884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Отправление правосудия                            4094444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Обеспечение деятельности Квалификационной коллегии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юстиции                                              3319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Оценка, хранение и реализация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поступившего в собственность государства по         32000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Материально-техническое и иное обеспечение органов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судебной системы                                   400000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информационно-аналитической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судебной системы Республики Казахстан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информационно-аналитической системы органов судебной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Республики Казахстан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502          Генеральная Прокуратура Республики Казахстан      3303372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3192360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Ведение криминального и оперативного учетов          1750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Обеспечение экстрадиции лиц, совершивших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преступления                                         9262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информационной системы Центра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статистики и информации при Генеральной Прокуратуре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органов прокуратуры      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 спорту   8200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  8200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618          Агентство финансовой полиции Республики Казахстан 1600514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001   Административные затраты                          1278801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004   Оплата труда адвокатов на следствии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Обеспечение форменным обмундированием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полиции                                        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Оперативно-розыскная деятельность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                       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Возмещение процессуальных издержек участвующим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уголовном судопроизводстве                          16500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Обеспечение органов финансовой полиции нормативными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правовыми актами и бланками строгой отчетности       7400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Государственная зашита лиц, участвующих в уголовном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процессе                                             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коммунальные услуги сотрудникам центрального       107263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аппарата и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  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             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единой автоматизированной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информационно-телекоммуникационной системы Агентства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 Республики Казахстан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619          Агентство таможенного контроля Республики Казахстан 61900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104   Государственная программа борьбы с наркоманией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наркобизнесом                                       61900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680          Служба охраны Президента Республики Казахстан     1097676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отдельных должностных лиц                         1097676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 Образование                                      22170966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     1537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1537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102         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 2177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2177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104          Канцелярия Премьер-Министра Республики Казахстан     1128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1128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 1367189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профессиональным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образованием                                       291555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009   Подготовка кадров в высших учебных заведениях      984349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34285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313   Строительство объектов после вузовского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профессионального образования                       57000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204          Министерство иностранных дел Республики Казахстан   21672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21672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 1592188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образованием                                       334351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009   Подготовка кадров в высших учебных заведениях     1257837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 10414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10414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2045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2045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272151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2456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Субсидирование общеобразовательного обучения 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 269695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   26925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26925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          Министерство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  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  624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    81683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профессиональным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образованием                                        79189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2494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16560037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   384346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009   Подготовка кадров в высших учебных заведениях      726095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35872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Государственная поддержка одаренных детей          555487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                                         37594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 Проведение республиканских школьных олимпиад        51984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Разработка методологических пособий                 42110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Реализация специальных образовательных программ     32996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048   Проведение внешкольных мероприятий с детьми        239834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049   Обеспечение непрерывного обучения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 и искусства                               537742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внутри страны по государственным образовательным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грантам                                           4783187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Подготовка кадров в высших учебных заведениях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рубежом в рамках программы "Волашак"               397499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053   Подготовка кадров в филиале "Восход" Московского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авиационного института                               9735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054   Обеспечение государственного кредитования подготовки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кадров в высших учебных заведениях                  15313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Подготовка кадров в Казахстанском филиале Московского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университета им. М.В.Ломоносова   124625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059   Оплата услуг связи для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"Болашак"                                  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060   Подготовка офицеров запаса на военных кафедрах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высших учебных заведений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науки Республики Казахстан                       299906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063   Разработка, издание и доставка нового поколения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учебников для специализированных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детских учреждений                                  88000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Разработка учебников и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комплексов по специальным дисциплинам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профессионального образования                      178640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065   Субсидии на выплату повышающего коэффициента 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установленным окладам профессорско-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преподавательского состава и руководящих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работников национальных высших учебных заведений   567081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067   Стипендиальное обеспечение научных 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научно-педагогических кадров                       267380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068   Подготовка научных и научно-педагогических кадров  182784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069   Проведение учебно-воспитательных мероприятий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учебно-оздоровительном центре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"Бобек"                                             79775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073   Подготовка кадров в высших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заведениях                                 162815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102   Стипендиальное обеспечение студентов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                                  133186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103   Стипендиальное обеспечение студентов, обучающихся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государственным образовательным грантам        1203749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Приобретение основных средств для высших учебных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заведений культуры и искусства                       2768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Приобретение основных средств для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школ-интернатов                                     32742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214   Приобретение основных средств для Республиканского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научно-практического центра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профессионально-трудовой реабилитации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подростков с проблемами в развитии                   420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220   Приобретение Евразийскому национальному университету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 Л.Гумилева активов для передачи в пользование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Казахстанскому филиалу МГУ им.М.В Ломоносова       25000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321   Капитальный ремонт и реконструкция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высших учебных заведений культуры и искусства      47670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322   Строительство, капитальный ремонт и 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зданий республиканских школ-интернатов            115530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бюджетам на строительство сельских школ          3697600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401   Целевые трансферты областным бюджетам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обеспечение содержания типовых штатов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организаций образования            692442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402   Целевые трансферты областным бюджетам,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бюджетам городов Астаны и Алматы на обеспечение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гарантированного норматива сети государственных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учреждений образования                             572319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 Сопровождение информационной системы образования    94440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информационной системы образования    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701   Разработка и апробация учебников и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методических комплексов нового поколения,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также обеспечение учебниками по циклу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фондирования организаций на республиканском уровне,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предоставляющих среднее общее образование,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казахской диаспоры за рубежом                       31371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226          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1454693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    67699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009   Подготовка кадров в высших учебных заведениях      368618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 135714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045   Подготовка офицеров запаса на военных кафедрах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высших учебных заведений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 Республики Казахстан                20578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Субсидии на выплату повышающего коэффициента 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установленным окладам профессорско-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преподавательского состава и руководящих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работников Казахского национального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им. С.Д. Асфендиярова                              114937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049   Методологическая работа                              1648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Подготовка кадров в высших учебных заведениях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 образовательным грантам            512540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057   Стипендиальное обеспечение научных кадров           35445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058   Подготовка научных кадров                           17703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102   Стипендиальное обеспечение студентов высших учебных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заведений                                           64326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103   Стипендиальное обеспечение студентов,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обучающихся по государственным образовательным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грантам                                             90485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 Капитальный ремонт Республиканского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колледжа                    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308   Капитальный ремонт Акмолинской государственной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медицинской академии                             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                    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 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231         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   1193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1193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1023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234         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   1353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1353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  121460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009   Подготовка кадров в высших учебных заведениях      112411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 9049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   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   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     36366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36366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502          Генеральная Прокуратура Республики Казахстан        11173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010   Повышение квалификации и переподготовка кадров      11173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605          Агентство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606          Агентство Республики Казахстан по статистике         4019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 4019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службы                              41395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 41395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610          Агентство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закупкам                                         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спорту                                             424322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профессиональным образованием                       76539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  Государственная поддержка одаренных детей          256404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Субсидирование школ олимпийского резерва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высшего спортивного мастерства                      83029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Республиканской школы-интерната для одаренных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спорте детей имени Х. Мунайтпасова                 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614          Агентство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земельными ресурсами                                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                                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     Агентство финансовой полиции Республики Казахстан  120575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009   Подготовка кадров в высших учебных заведениях      115497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 5078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619         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8445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 8445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620          Агентство Республики Казахстан по регулированию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 конкуренции          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     Конституционный Совет Республики Казахстан           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690         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010   Повышение квалификации и переподготовка кадров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 Здравоохранение                                  16644855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     Министерство внутренних дел Республики Казахстан   121539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012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 121539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203          Министерство обороны Республики Казахстан          486038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012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 486038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98945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046   Реабилитация детей                                  98945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226          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15066246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 303987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 324301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Оснащение республиканских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 медицинским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санитарным и специализированным транспортом        982101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Анализ и оценка качества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услуг                                  141810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Централизованный закуп вакцин против вирусного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гепатита "В"                                       333587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035   Лечение больных за рубежом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036   Оказание специализированной медицинской помощи     821368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037   Судебно-медицинская экспертиза                     440239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 Программа "Туберкулез", выполняемая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 1802699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Централизованный закуп противодиабетических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                                        1167691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Централизованный закуп вакцин для проведения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иммунопрофилактики                                 304609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Субсидирование организаций по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ценностей в области медицины и здравоохранения       5238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042   Пропаганда здорового образа жизни населения         20852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043   Предупреждение эпидемий                             56622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Централизованный закуп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больных после трансплантации почек,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диализаторов с расходными материалами для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почечной недостаточностью                        400206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047  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 191223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048   Хранение специального медицинского резерва           8337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051   Профилактика и борьба с опасными инфекциями        699733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052   Охрана материнства и детства                       784135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054   Централизованный закуп лабораторного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расходных материалов                              22021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055   Противодействие эпидемии СПИДа                      42914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056   Совершенствование управления медицинским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обслуживанием населения                             71786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059   Закуп медицинского оборудования для Казахского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научно-исследовательского института онкологии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радиологии         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060   Централизованный закуп химиопрепаратов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лечения онкологических больных              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061   Приобретение расходных материалов, комплектующих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изделий и сервисное обслуживание дорогостоящего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медицинского оборудования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 здравоохранения                        105628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065   Специализированная медицинская помощь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                         1505029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 14050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302   Подготовка проектно-сметной документации для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строительства перинатального центра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                                              54000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307   Капитальный ремонт объектов здравоохранения        175000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бюджетам на строительство центральных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больниц                                             33600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401  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бюджетам на строительство сельских родильных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домов                                              648360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402   Целевые инвестиционные трансферты областным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бюджетам на строительство туберкулезных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                                       2318120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  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600   Создание информационных систем здравоохранения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     Республиканская гвардия Республики Казахстан        29330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012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        29330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 842757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Оказание медицинской помощи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                                            702335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Техническое и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организаций                             17979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Санитарно-эпидемиологический надзор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  25443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042   Централизованный закуп медицинского оборудования    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Социальное обеспечение и социальная помощь      179866597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населения Республики Казахстан                  176582762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 569250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006   Выполнение обязательств прошлых лет                280648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  Пенсионная программа                            126990047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  Государственные социальные пособия               35190801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Специальные государственные пособия               5686685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Единовременные государственные денежные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компенсации                                        378430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035   Реабилитация инвалидов и ветеранов                  51590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Исследования по вопросам занятости, социального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и труда                                  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 Предоставление медицинских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протезированию и обеспечение протезно-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ортопедическими изделиями                          297491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Обеспечение сурдосредствами и сурдопомощью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инвалидов, в том числе детей-инвалидов              92588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Обеспечение тифлосредствами инвалидов,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числе детей-инвалидов                               65046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Возмещение за вред, причиненный жизни и здоровью,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возложенное судом на государство,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прекращения юридического лица                      567000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045   Пособие на погребение                             1761990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047   Государственные специальные пособия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работавшим на подземных и открытых горных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работах, на работах с особо вредными и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тяжелыми условиями труда                           825000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049  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денежная компенсация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реабилитированным гражданам-жертвам 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политических репрессий                             810360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Оплата услуг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пенсий                                            2724664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056   Единовременные выплаты родителям, усыновителям,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опекунам погибших, умерших военнослужащих            2325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058   Обеспечение консультационными услугами работников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учреждений для 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оплаты труда и социальной защиты населения   4512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Материально-техническое оснащение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                                             13600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информационной базы занятости,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бедности                                            41613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600   Развитие информационной базы занятости, бедности     3572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Развитие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по выплате пенсий  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населения Республики Казахстан                      66300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605          Агентство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3283835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67032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Переселение на историческую родину и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защита оралманов                                   793789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400   Целевые трансферты областным бюджетам,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городов Астаны и Алматы на приобретение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семьям оралманов                                  2414014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Агентства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информационной системы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миграции и демографии Республики Казахстан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Жилищно-коммунальное хозяйство                    6921250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437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Атырауской области на ремонт водопроводных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канализационных сетей и газификацию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пунктов                      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231         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048   Обеспечение запуска и устойчивой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Жамбылской ГРЭС в осенне-зимний период     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4571250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города Астана для строительства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Правительственного центра в городе Астана         1004000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401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города Астана для подготовки проекта инженерной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защиты от подтопления, дренажа и понижения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грунтовых вод в городе Астана                      145000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402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города Астана для ликвидации накопителя сточных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 Талдыколь с рекультивацией в городе Астана     428000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403   Целевые инвестиционные трансферты бюджету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 для выноса коллектора на Кургальджинской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трассе                                             354250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405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города Астана для строительства круглой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городе Астана              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406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 Астана для строительства главной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городе Астана                                   1640000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 Культура, спорт, туризм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пространство                                     10269862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          Администрация Президента Республики Казахстан       41033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015   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печатных изданий и их специальное использование     40022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Укрепление материально-технической базы 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                      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Архива Президента Республики Казахстан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13655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024   Обеспечение общедоступности информации              12674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Приобретение основных средств для Республиканской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научно-педагогической библиотеки                     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здравоохранении Республики Казахстан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024   Обеспечение общедоступности информации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  8182043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 211302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015   Обеспечение сохранности архивного фонда, печатных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изданий и их специальное использование              46637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024   Обеспечение общедоступности информации             123850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газеты и журналы                    609600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телерадиовещание                   4023059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Формирование издательских программ по социально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важным видам литературы                    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035   Проведение молодежной политики                     140571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Проведение государственной политики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обеспечения внутриполитической стабильности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общественного согласия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038   Развитие государственного и других языков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039   Субсидирование театрально-концертных организаций   818545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культуры                                            12538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041   Хранение историко-культурных ценностей             337423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Проведение социально значимых и 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мероприятий                                        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047   Развитие архивного дела в Республике Казахстан      28500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Содержание историко-культурных заповедников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музеев                                              39374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052   Производство национальных фильмов                  873663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053   Государственные премии и стипендии                  19750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056   Увековечение памяти деятелей государства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058   Проведение ремонтно-реставрационных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историко-культурных ценностей                       90780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Приобретение архивных документов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архивов                        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212   Приобретение основных активов для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хранению историко-культурных ценностей          141757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213   Приобретение основных активов для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хранению историко-культурных заповедников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музеев                                            25152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214   Приобретение основных активов для архивных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                                          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215   Приобретение литературы и прочих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активов для республиканских библиотек               27890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216   Приобретение основных активов для театрально-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концертных организаций                             107400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305   Разработка проектно-сметной документации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капитальному ремонту Казахского драматического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театра им. Г. Мусрепова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500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    15627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спорту                                            1990859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41472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  Государственные премии                           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Спорт высших достижений                           1477490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034   Мероприятия по туристической деятельности           32604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Подготовка олимпийского резерва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                             386889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038   Мероприятия по развитию национальных и 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видов спорта на республиканском уровне              45100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 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спорту                                               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туризму и спорту                                     4982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  39672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Проведение государственной информационной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через НЗАО "Телерадиокомплекс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Казахстан"                               39672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  Топливно-энергетический комплекс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недропользование                                  7425126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  240304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Исполнение обязательств "Карагандашахтуголь" 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возмещению ущерба, нанесенного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ликвидированных шахт                    104000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Выплата задолженности по заработной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работникам ликвидируемого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предприятия "Рудоуправление N 5"                   136304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231         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 6676822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 310521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энергетики и нефтедобычи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Закрытие шахт Карагандинского угольного бассейна   533499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Освоение Амангельдинской группы месторождений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газа                                              2800000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Консервация и ликвидация урановых рудников,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захоронение техногенных отходов                    439200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Прикладные научные исследования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                                          457000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Программа развития Единой электроэнергетической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Республики Казахстан на период до 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года с перспективой до 2015 года и завершение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разработки Стратегии развития отраслей топливно-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энергетического комплекса до 2015 года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045   Формирование геологической информации               64645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046   Государственное геологическое изучение             470206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047   Мониторинг недр и недропользования                 479421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Возмещение ущерба работникам ликвидированных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шахт, переданных в РГСП "Карагандаликвидшахт"       72485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062   Разработка нормативно-технической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области электроэнергетики и нефтедобычи           22006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Учет государственного имущества по нефтегазовым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проектам                                            12514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065   Поисково-разведочные работы по изысканию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дополнительных источников водообеспечения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          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066   Прикладные научные исследования в области геологии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использования недр                                  83869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Целевые инвестиционные трансферты Кызылординскому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разработку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сметной документации по проекту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теплоэнергоисточников и жилого сектора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Кызылорда на попутный газ                          112000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401  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Астаны на энергетическое снабжение строительства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эксплуатации международного аэропорта            671206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информационной системы 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недропользователях                                  37800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информационной системы о недрах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недропользователях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информационно-коммуникационной системы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мониторинга исполнения лицензионных и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условий в сфере недропользования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508000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Подготовка к ликвидации и ликвидация 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Миргалимсайского месторождения                     508000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 Сельское, водное, лесное, рыбное хозяйство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охрана окружающей среды                          44292847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41109052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 2703105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                                853617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Оценка мелиоративного состояния орошаемых земель    61059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033   Защита растений                                   2974251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034   Ветеринарные мероприятия                          2865663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Определение сортовых и посевных качеств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семенного и посадочного материала                  120703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038   Сохранение и развитие элитного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племенного дела                                 1612454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осуществляемому за счет средств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                                            173491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Обеспечение закупа для обновления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продовольственного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зерна                                             5500000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045   Субсидирование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товаропроизводителей на приобретение минеральных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удобрений, протравителей семян и гербицидов 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047   Хранение зерна государственных резервов            805440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048   Сортоиспытание сельскохозяйственных культур         64631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051   Перемещение государственного резерва зерна   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052   Проведение мониторинга плодородия и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химического состава почв                         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054   Усовершенствование ирригационных и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                                             458277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Совершенствование управления водными ресурсами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восстановление земель                             1050908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057   Проект по постприватизационной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                                  4830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058   Субсидирование производства оригинальных семян      64800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060   Государственная регистрация сельскохозяйственной,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мелиоративной и дорожно-строительной техники        47598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062   Увеличение уставного фонда ЗАО "Аграрная кредитная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корпорация"                                       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Обеспечение создания, оснащения и осуществление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деятельности машинно-технологических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станций (сервис центров) ЗАО "Казагрофинанс"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 19458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 Материально-техническое оснащение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сельского хозяйства                   263929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209   Приобретение специального автотранспорта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территориальных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Республики Казахстан           269568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210   Развитие материально-технической базы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охраняемых природных территорий                     23154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211   Развитие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 в области лесного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биоресурсов                                         92537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212   Развитие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 по охране рыбных запасов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регулированию рыболовства                           27124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информационных систем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Республики Казахстан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Республики Казахстан           119300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700   Карантин растений                                  528362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701   Проведение агрохимического обследования почв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восстановление плодородия земель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702   Координация разработки и внедрения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проектно-изыскательских работ гидромелиоративных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           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703   Разработка нормативно-методической базы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регулированию развития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агропромышленного комплекса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704   Внедрение и развитие информационной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инфраструктуры на селе                             170000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706   Участие в уставном капитале ЗАО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гарантирования исполнения обязательств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зерновым распискам"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709   Государственная поддержка обязательного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в растениеводстве от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бедствий природного характера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710   Организация заготовительной сети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производственной базы по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животноводческого сырья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"Мал онiмдерi корпорациясы"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713   Субсидирование стоимости услуг по доставке воды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сельхозтоваропроизводителям                         465000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714   Субсидирование аттестованных хозяйств,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занимающихся элитным семеноводством и племенным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животноводством, для погашения отсроченной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задолженности по налоговым платежам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 по состоянию на 1 января 2000 года          1479327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716   Возмещение ставки вознаграждения (интереса)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лизингу оборудования для предприятий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переработке сельскохозяйственной продукции           40500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717   Субсидирование ставки вознаграждения (интереса)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кредитам, выдаваемым банками второго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уровня предприятиям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сельскохозяйственной продукции на пополнение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оборотных средств                                   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718   Разработка технико-экономической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проектно-сметной документации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госэкспертизы на реконструкцию особо аварийных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участков межхозяйственных каналов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гидромелиоративных сооружений               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722   Разработка технической документации и опытных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образцов сельскохозяйственных машин,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комплектующих и узлов                       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723   Содержание особо охраняемых природных территорий    540694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724   Леса Казахстана                                    2019381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725   Охрана и воспроизводство биоресурсов                135914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726   Сохранение и восстановление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в республиканской собственности,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объектам водоснабжения                              111164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727   Государственные кадастры природных ресурсов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728   Восстановление промысловой численности сайги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729   Эксплуатация водохозяйственных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значения, не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подачей воды                                        570740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730   Проект регулирования русла реки Сырдарья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сохранение северной части Аральского моря          3172000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731   Проект водоснабжения и санитарии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пунктов региона Аральского моря                     784000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732   Программа поиска утечек водопроводной сети,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установление водомеров в рамках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"Водоснабжение Казалинска/Новоказалинска"            27548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733   Охрана и рациональное использование водных ресурсов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734   Трансграничный проект "Сохранение биоразнообразия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Западного Тянь-Шаня"                                  6894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735   Разработка биологических обоснований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леса и биоресурсов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736   Мероприятия по реализации отраслевой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"Питьевые воды"                                    5867692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737   Реконструкция левобережной части системы лиманного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орошения "Акши"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Актюбинской области                                  56960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738   Охрана рыбных запасов и регулирование рыболовства   103458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898400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408   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 Астана для реконструкции русла реки Ишим     898400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234          Министерство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 1335567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391797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  Проведение экологического мониторинга и охрана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                                     83000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Экологические исследования, разработка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стандартов и нормативов в области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                  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Мониторинг экологического состояния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территории Республики Казахстан, подверженной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воздействию ракетно-космической деятельности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Проект реабилитации залежных земель Шетского района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Карагандинской области                               12880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   Материально-техническое обеспечение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  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300   Строительство станции биологической очистки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сточных вод в городе Кызылорда 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401   Целевые трансферты Павлодарскому областному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 для продолжения демеркуризационных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ОАО "Павлодарский химический завод"              242000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информационной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"Государственные кадастры природных ресурсов"        39680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614          Агентство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земельными ресурсами                                801538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261138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Подготовка проекта строительства Республиканской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фабрики                             36000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036   Мероприятия по землеустройству                      294034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 Отвод земель и выдача правоудостоверяющих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на землю крестьянским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(фермерским) хозяйствам                              20002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Обеспечение топографо-геодезической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продукцией и ее хранение            73951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500   Сопровождение автоматизированной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Государственного земельного кадастра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автоматизированной информационной системы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земельного кадастра                106413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  148290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Охрана, защита, воспроизводство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животного мира                                       80430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044   Сохранение и развитие племенного коневодства         67860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  Промышленность и строительство                     1608446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          Министерство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                                498000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034   Мобилизационная подготовка                        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Разработка и экспертиза технико-экономических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обоснований республиканских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проектов                                            303000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124348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040   Мониторинг сейсмологической информации              117348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219   Развитие материальной базы Сейсмологической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опытно-методической экспедиции     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986098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  Государственная программа развития и конверсии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оборонной промышленности Республики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Прикладные научные исследования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                                       24000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Проектно-изыскательские, конструкторские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технологические работы на республиканском уровне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Приобретение международных, региональных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национальных стандартов в области строительства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Проведение конкурсов по государственному закупу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подрядных работ на строительство объектов 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города Астана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036   Разработка типовых проектов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038   Научные исследования в области микрографии          79058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 Прикладные научные исследования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                                           507040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                                 59312534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    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56609934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701751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006   Выполнение обязательств прошлых лет                 650953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033   Обеспечение водных путей в судоходном состоянии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содержание шлюзов                                   360431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Подготовка документов по ведению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регистров воздушных судов, трасс и аэродромов для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гражданской авиации                                  14784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036   Строительство и реконструкция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                          9824950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Строительство международного аэропорта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                                            10751000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040   Реконструкция автодороги Алматы-Караганда-Астана-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Боровое на участках Алматы-Гульшад и Акчатау-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Караганда                                          2499181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                           173000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Проведение проектно-изыскательских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модернизация и передислокация постов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контроля                                             53788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Создание системы мониторинга радиочастотного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спектра и радиоэлектронных средств                  254809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052   Реконструкция автодорог Западного Казахстана       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053   Реабилитация автодороги Алматы-Георгиевка          1822961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054   Текущий ремонт, содержание, озеленение автодорог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                          1883429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Реконструкция автодороги Алматы-Боровое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Алматы-Гульшад (88 км)                      207819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056   Проект реконструкции автодороги Караганда-Астана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участке Осакаровка-Вишневка                      534154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057   Проект реконструкции автодороги Караганда-Астана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участке Вишневка-Астана                          638764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059   Реабилитация автодороги Алматы-Георгиевка 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участке Узынагач-Георгиевка                        2988040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060   Проектно-изыскательские работы по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автодорог республиканского значения                 251000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062   Диагностика и инструментальное обследование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состояния автодорог и мостов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значения                     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063   Содержание функционального имущества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 Республики Казахстан       21186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Увеличение уставного капитала РГП "Международный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аэропорт "Астана"                                   241650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068   Изготовление паспорта моряка Республики Казахстан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072   Строительство Шульбинского шлюза                    550000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074   Субсидирование регулярных внутренних авиаперевозок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  26767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301   Строительство железнодорожной линии Алтынсарино-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Хромтау                                            7539460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Проект реконструкции автодороги Караганда-Астана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участке Караганда-Осакаровка                    2519081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501   Сопровождение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 Республики Казахстан       37064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 Реконструкция взлетно-посадочной полосы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городе Астана                                    1515588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707   Средний ремонт автодорог республиканского значения 3550000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708   Капитальный ремонт автодорог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значения                                            650000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709   Сопровождение системы мониторинга радиочастотного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спектра и радиоэлектронных средств                   12824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2702600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407  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 для строительства магистральной автодороги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городе Астана "Центр левого берега - проспект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Абылай хана" с автодорожным мостом через реку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Ишим                                               2702600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                                            23808227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 Казахстан   458911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041   Заграничные командировки                            310000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042   Представительские затраты                           148911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    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 1278987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207   Развитие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учреждения-балансодержателя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арендованного имущества комплекса "Байконур"          8721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303   Строительство здания серверного центра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 в городе Астана             215936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500   Сопровождение информационной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                               7811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государственной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"Юридические лица"                                    4994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Создание государственной базы данных "Физические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лица"                                               178208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604   Создание единой системы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документооборота государственных органов            499540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605   Создание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                             254140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606   Создание системы мониторинга состояния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информационно-телекоммуникационных ресурсов          24063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608   Создание системы электронной коммерции, аукционов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тендеров                                           57786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610   Создание государственной базы данных "Ресурсы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Казахстана"                                          14016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710   Учет арендованного имущества комплекса "Байконур"     6689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711   Подготовка кандидатов в космонавты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   7083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13651416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Резерв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ликвидации чрезвычайных ситуаций                   4428000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непредвиденных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052   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кредитам                                            146618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053   Участие в уставном капитале жилищного строительного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сберегательного банка          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064   Содержание здания "Дом министерств"                 149528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065   Страхование здания "Дом министерств"                 12534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436   Целевые инвестиционные трансферты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Алматы на развитие города                    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449   Целевые трансферты бюджету города Астана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долевое участие в строительстве и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жилья для работников центральных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                                             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701   Приобретение имущества, необходимого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обеспечения экономической безопасности страны,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 также имеющего общественное и социальное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значение                                           4664736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     Министерство юстиции Республики Казахстан           230913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Резерв для погашения обязательств Правительства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Казахстан, центральных                   230913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 и их территориальных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подразделений по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                       548581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Целевые трансферты Атыраускому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подготовку к празднованию 200-летнего юбилея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Махамбета Утемисова                                 548581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899701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322683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стандартизации, сертификации, метрологии и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Разработка и приобретение международных,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региональных и национальных стандартов в области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стандартизации, метрологии и сертификации            47970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Создание национальной эталонной базы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физических величин республики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043   Вступление Казахстана во Всемирную торговую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организацию                                          52000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044   Ведение каталогов продукции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045   Техническое обслуживание и сопровождение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эталонов                             18879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046   Проведение конкурса "Лучшие 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присуждение премии Республики Казахстан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047   Ведение Государственного кадастра гражданского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служебного оружия и патронов к нему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050   Поддержка малого и среднего бизнеса                 159120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079   Выполнение функций лицензиаров                        6649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 Подготовка проектно-сметной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 эталонного центра в городе Астана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Сопровождение системы информационного центра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взаимодействию со Всемирной торговой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вопросам аккредитации, стандартизации,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сертификации                                        4379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501   Сопровождение информационной системы импортно-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экспортного контроля Республики Казахстан            17295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502   Сопровождение информационных систем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фонда стандартов                                      3463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503   Сопровождение информационной системы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программе развития и поддержки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предпринимательства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2003-2005 годы                                       13000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504   Сопровождение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индустрии и торговли Республики Казахстан             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информационного центра по взаимодействию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 Всемирной торговой организацией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аккредитации,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сертификации                                          5463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Развитие информационной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фонда стандартов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602   Создание информационной системы по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программе развития и поддержки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Республике Казахстан на 2003-2005 годы             16200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234         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482145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033   Ведение гидрометеорологического мониторинга         467145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Техническое перевооружение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гидрометеорологического наблюдения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410         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   188099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045   Погашение задолженности по таможенным пошлинам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платежам                                            188099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     Генеральная Прокуратура Республики Казахстан        298893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Погашение задолженности по таможенным пошлинам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платежам                                            298893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                               634820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  30720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Хранение государственного резерва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033   Формирование мобилизационного резерва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         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Агентства Республики Казахстан по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620          Агентство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                     737595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001   Административные затраты                            266928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субъектов естественных монополий        25505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Программа по привлечению консультантов к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совершенствованию нормативной правовой базы        85362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Проведение финансовой и технической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субъектов естественных монополий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территориальных органов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защите конкуренции                                  9800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 4398166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Строительство и реконструкция объектов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Делами Президента Республики Казахстан             4379617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052   Страхование административных зданий                  11917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053   Страхование государственных резиденций                6632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     Обслуживание долга                                45716357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45716357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042  Обслуживание правительственного долга             45716357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 Официальные трансферты                            93860920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93860920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066  Официальные трансферты, передаваемые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 в Национальный фонд      12496732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400  Субвенция Акмолинскому областному бюджету          9353447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401  Субвенция Алматинскому областному бюджету        10125030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402  Субвенция Жамбылскому областному бюджету          10409918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403  Субвенция Костанайскому областному бюджету         5191128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404  Субвенция Кызылординскому областному бюджету       8972104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405  Субвенция Северо-Казахстанскому областному бюджету 6205549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406  Субвенция Южно-Казахстанскому областному бюджету  19072344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407  Субвенция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                                            9348241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409  Субвенция Карагандинскому областному бюджету       1835487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465  Целевые трансферты Восточно-Казахстанскому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областному бюджету для выполнения сложившихся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неисполненных контрактных обязательств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проекта "Строительство моста через реку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городе Семипалатинск"                              850940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V. Кредиты                                       35821763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 Государственные услуги общего характера            283905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  283905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084  Приобретение акций международных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                                        283905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Образование                                       3707063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3608679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091  Государственное образовательное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подготовки кадров в высших учебных                3608679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заведениях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 Казахстан   98384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091  Государственное образовательное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подготовки кадров в высших учебных                  98384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заведениях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Жилищно-коммунальное хозяйство                    1304800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1304800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082  Кредитование проекта водоснабжения и санитарии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 Атырау                              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083  Кредитование проекта водоснабжения и водоотведения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 Алматы                                     1288800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 Сельское, водное, лесное, рыбное хозяйство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охрана окружающей среды                          13251423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 13251423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082  Кредитование проекта усовершенствования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ирригационных и дренажных систем                   306222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083  Кредитование проекта совершенствования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водными ресурсами и восстановления                1970468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084  Кредитование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проведения весенне-полевых и уборочных работ      4500000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085  Обеспечение сельскохозяйственной техникой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лизинговой основе                                 3276811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086  Кредитование проекта по постприватизационной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поддержке сельского хозяйства                      172922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087  Кредитование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систему сельских кредитных                   735000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088  Кредитование производства животноводческой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продукции и ее закупа                        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800  Кредитование юридических лиц, обеспечивающих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сельхозтоваропроизводителей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консультационными услугами                         290000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802  Лизинг оборудования для предприятий по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сельскохозяйственной продукции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                               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275         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                                       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084  Кредитование РГП "Международный аэропорт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строительства            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международного аэропорта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                                           15020572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 15020572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081  Выполнение обязательств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гарантиям                                        14420572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086  Специальный резерв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для кредитования нижестоящих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покрытие кассового разрыва     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VI. Дефицит бюджета                             -82840000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VII. Финансирование дефицита бюджета             82840000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_______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Объемы налоговых поступлений на 2003 год от организаций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сырьевого сектора, зачисляемых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          Наименование                  |Сумма, тыс. тенге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____|_________________________________________________|__________________|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|                        2                        |          3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                                          124967316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Корпоративный подоходный налог с юридических лиц-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сырьевого сектора                              82072616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Роялти от организаций сырьевого сектора                    39350736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Доля Республики Казахстан по разделу продукции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заключенным контрактам от организаций сырьевого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сектора                                                     3543964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Бонусы от организаций сырьевого сектора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Налог на добавленную стоимость на произведенные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товары, выполненные работы и оказанные услуги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сырьевого сектора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от________2002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Объемы поступлений в республиканский бюджет на 2003 год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акционерных обществ - национальных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Наименование                      |Сумма, тыс. тенге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                           |         2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Корпоративный подоходный налог с юридических лиц                 17464942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стоимость*                                   2879000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Дивиденды на государственный пакет акций, подлежащие              4106514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перечислению в республиканский бюджет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*по городу Астана норматив отчислений в республиканский бюджет - 50%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________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Объемы поступлений в республиканский бюджет на 2003 год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республиканских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Наименование                      |Сумма, тыс. тенге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                           |         2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Корпоративный подоходный налог с юридических лиц                 1383325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стоимость*                                  2423713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Часть чистого дохода, подлежащая перечислению в                   350618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бюджет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*по городу Астана норматив отчислений в республиканский бюджет - 50%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5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от________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 местных бюджетов на реализацию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 11 июля 2002 года "О социальной и медико-педагогической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коррекционной поддержке детей с ограниченными возможностями"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          Наименование                  |Сумма, тыс. тенге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                              |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____|_________________________________________________|__________________|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|                        2                        |          3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____|_________________________________________________|__________________|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                        510517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Акмолинская область                                            36522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Актюбинская область                                            30532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Алматинская область                                            31348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Атырауская область                                             19065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Восточно-Казахстанская область                                 58097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Жамбылская область                                             29653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Западно-Казахстанская область                                  20909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Карагандинская область                                         46824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Костанайская область                                           32340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Кызылординская область                                         14223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Мангистауская область                                          23850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Павлодарская область                                           28065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Северо-Казахстанская область                                   26004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Южно-Казахстанская область                                     80922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город Алматы                                                   25337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город Астана                                                    6826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6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от_________2002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Расходы местных бюджетов на финансирование гарантированного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объема бесплатной медицинской помощи в 2003 году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    Наименование                  |    Всего  |В том числе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                        |           |дополнитель-|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                                   |           |ные затраты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____|___________________________________________|___________|____________|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|                   2                       |      3    |      4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____|___________________________________________|___________|____________|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       54584638       8694077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Акмолинская область                           3561206        588921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Актюбинская область                           2127520        361650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Алматинская область                           3420076        691049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Атырауская область                            1864349        203281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Восточно-Казахстанская область                5828824        769684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Жамбылская область                            3160065        649348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Западно-Казахстанская область                 2677139        271795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Карагандинская область                        4930215        900285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Костанайская область                          3446067        613563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Кызылординская область                        2911214        367405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Мангистауская область                         2140763        158507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Павлодарская область                          2879825        364134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Северо-Казахстанская область                  2533445        377286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Южно-Казахстанская область                    6314441       1601252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город Алматы                                  4882139        550015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город Астана                                  1907350        225902`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7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_______2002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инвестиционных проектов строительства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объектов образования на селе,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республиканского бюджета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                  Наименование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____|____________________________________________________________________|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Строительство школы им. Байсалбаева на 660 мест в селе Турар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Карасайского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Строительство школы на 1200 мест в селе Шамалган Карасайского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Строительство школы на 1200 мест в селе Верхняя Каменка Карасайского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Строительство школы на 550 мест в селе Бесагаш Талгарского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Строительство школы на 600 мест в селе Узын-Агаш Жамбылского района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Строительство школы на 1200 мест в поселке Доссор Макатского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Строительство школы им. С.Сейфуллина на 200 мест в селе Жаналык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Тарбагатайского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 Строительство школы на 140 мест в селе Алгабас Курчумского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 Строительство школы им. Чапаева на 240 мест в селе Жана-Озен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Жарминского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 Строительство школы N 2 на 160 мест в селе Предгорное Глубоковского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 Строительство школы на 80 мест в селе Шариптогай Кокпектинского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 Строительство школы на 80 мест в селе Красный Яр Бородулихинского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 Строительство школы на 80 мест в селе Бобровка, город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 Строительство школы им. Акшабаева на 800 мест в селе Кызылжулдыз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Байзаксого района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 Строительство школы им. Сартбаева на 400 мест в селе Пионер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 Строительство школы на 400 мест в селе Кулан, район им.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  Завершение строительства школы на 200 мест в селе Актогай Сарысуского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  Завершение строительства школы им. Жамбыла на 540 мест в селе Коктобе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Шуского района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  Строительство школы N 54 им. Аймаутова на 719 мест в селе Карабастау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 Завершение строительства школы им. Бектаева на 345 мест в селе Ынталы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Ордабасынского района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21  Строительство школы на 1266 мест в селе Яссы, город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22  Завершение строительства школы им. Жамбыла на 800 мест в селе Шаульдер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Отырарского района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23  Завершение строительства школы N 26 им. Кашгари на 450 мест в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Аксу Сайрамского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8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от________2002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инвестиционных проектов строительства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объектов здравоохранения на селе,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республиканского бюджета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                  Наименование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Туберкулезная больница Курмангазинского района на 100 коек, поселок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Ганюшкино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Противотуберкулезный диспансер Сарысуского района на 40 коек, село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Саудакент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Туберкулезная больница Моинкумского района на 40 коек, село Мойынкум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Детская противотуберкулезный санаторий на 75 коек в поселке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Каракыстак района им.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Мойынкумская центральная районная больница на 125 коек, село Мойынкум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Родильный дом Жамбылского района на 60 коек, село 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Родильный дом Рыскуловского района на 76 коек, село Кулан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Туберкулезная больница Бурлинского района на 50 коек, город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Туберкулезная больница Казталовского района на 50 коек, село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Казталовка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Туберкулезное отделение при центральной районной больнице Сырымского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 на 25 коек, село Джамбейта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Кызылординская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Туберкулезный диспансер Аральского района на 100 коек, город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Туберкулезный диспансер на 60 коек, город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Родильный дом с женской консультацией на 60 коек, город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9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от_______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Перечень инвестиционных проектов строительства и реконструкции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объектов сельского водоснабжения, финансируемых из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республиканского бюджета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|                           Наименование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____|____________________________________________________________________|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Реконструкция Нуринского группового водопровода (1-я и 2-я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Реконструкция Селетинского группового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Реконструкция Тургенского водовода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Строительство Кояндинского группового водопровода (2-я очередь)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Реконструкция Белагашского группового водопровода (1-я и 2-я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Реконструкция северной ветки Каменского группового водопровода (1-я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2-я очередь)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Реконструкция Урдинского группового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Строительство Жиделинского группового водопровода (1-я и 2-я очередь)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Костанайская область: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Строительство Узункульского водопровода (2-я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Водоснабжение населенных пунктов Уалихановского и Акжарского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Строительство кустовых скваженных водозаборов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Реконструкция Булаевского группового водопровода (1-я и 2-я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Реконструкция Ишимского группового водопровода (1-я и 2-я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Реконструкция Соколовского группового водопровода (1-я и 2-я очередь)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Реконструкция Пресновского группового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10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от________2002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текущих бюджетных программ республиканского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бюджета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 Наименование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               2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Государственные услуги общего характера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расходы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Прогнозно-аналитическое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стратегических аспектов внутренней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внешней политики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         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Обеспечение литерных рейсов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035      Разработка и экспертиза проектов законов, инициируемых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депутатами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036      Проведение Трансазиатского форума Парламентской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          Канцелярия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Обеспечение литерных рейсов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037      Обеспечение политических интересов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общественного порядка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Участие в уставных и других органах СНГ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Участие в международных организациях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Консульские услуги по оформлению документов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039      Делимитация государственной границы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040      Демаркация государственной границы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044      Поддержание связи с загранучреждениями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046      Реализация национальной имиджевой стратегии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051      Изготовление визовых наклеек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052      Обеспечение службы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протокола Республики Казахстан средствами связи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054      Оплата услуг международной почтовой связи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055      Медицинское страхование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 время длительной загранкомандировки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057      Обеспечение исполнения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протокола Республики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036      Обеспечение политических интересов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обороны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035      Оплата услуг платежных систем и телекоммуникационных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Приватизация, управление госимуществом,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постприватизационная деятельность и регулирование споров,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связанных с этим и с кредитованием, учет, хранение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имущества, полученного или взысканного в счет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обязательств по кредитам и госгарантиям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Обеспечение финансовых органов нормативными правовыми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047      Оплата услуг по обеспечению приема в бюджет наличных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079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информационной системы ведения реестра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505      Сопровождение информационной системы "Контроль за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производством акцизной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702      Проведение процедур реорганизации и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703      Печатание акцизных и учетно-контрольных марок, бланков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строгой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705      Оценка, хранение и реализации имущества, поступившего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собственность государства по отдельным 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706      Приобретение официальных источников информации,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используемых для государственного контроля при применении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трансфертных цен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707      Обеспечение налогового администрирования крупных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220         Министерство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030      Совместные аналитические исследования 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031      Организация проведения заседаний Республиканской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225         Министерство образования и науки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Обеспечение доступности научно-технической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информации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Хранение научно-исторических ценностей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Аттестация научных кадров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Анализ состояния и прогнозирование развития науки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Государственные премии и стипендии в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науки, техники и образования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052      Проведение рекламно-информационной работы по привлечению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Создание информационно-статистических баз данных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социально-экономическом положении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статистики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Функционирование системы информатизации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тестирования кадров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управления кадрами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610          Агентство Республики Казахстан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Проведение мониторинга и информационное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по государственным закупкам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619          Агентство таможенного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Обеспечение таможенных органов нормативными правовыми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актами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Обеспечение таможенного контроля с применением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служебно-розыскных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Оплата вознаграждения независимому эксперту 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дополнительно поступившие таможенные платежи и налоги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Обеспечение деятельности таможенной службы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034      Совершенствование экспертной службы таможенных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таможенной информационной системы "ТАИС"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637          Конституционный Совет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Конституционного Совета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690          Центральная избирательная комиссия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Проведение выборов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031      Правовое обучение избирателей и организаторов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032      Обеспечение сохранности выборных материалов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избирательной комиссии Республики Казахстан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Обеспечение литерных рейсов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Обеспечение функционирования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резиденций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Содержание правительственных зданий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038      Обслуживание официальных делегаций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046      Изготовление государственных наград,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к ним, почетных дипломов и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нагрудных знаков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            Оборона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006      Выполнение обязательств прошлых лет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Подготовка допризывников по военно-техническим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специальностям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Обеспечение охраны военных объектов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038      Картографо-геодезическое обеспечение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041      Обеспечение функционирования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043      Погашение задолженности за приобретенную военную технику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045      Реализация межгосударственных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 аренде военных полигонов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052      Межгосударственные воинские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пограничных войск и грузов для их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интересах охраны внешних границ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участников СНГ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076      Обеспечение обороноспособности страны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Организация ликвидации чрезвычайных ситуаций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природного и техногенного характера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Эксплуатация объектов селезащиты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Эксплуатация вертолетов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Проведение ежегодного Республиканского (международного)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сбор-семинара спасателей подразделения "Казспас"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050      Анализ и проведение испытаний в области пожарной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по чрезвычайным ситуациям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678          Республиканская гвардия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076      Участие в обеспечении безопасности охраняемых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 и выполнении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         Общественный порядок и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         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Организация технической защиты информации в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034      Обеспечение специальной связью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035      Обеспечение средствами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Обеспечение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004      Оплата труда адвокатов на следствии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014      Государственная программа борьбы с терроризмом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иными проявлениями экстремизма и сепаратизма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021      Охрана общественного порядка и обеспечение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общественной безопасности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Содержание следственно-арестованных лиц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Изготовление паспортов и удостоверений личности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граждан Республики Казахстан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039      Оперативно-розыскная деятельность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040      Организация автотранспортного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внутренних дел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043      Возмещение процессуальных издержек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045      Охрана дипломатических представительств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046      Государственная защита лиц, участвующих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уголовном процессе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047      Специальные перевозки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050      Изготовление водительских удостоверений,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документов, номерных знаков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регистрации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средств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052      Обеспечение органов внутренних дел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войск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материально-техническими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ресурсами, военной техникой и специальными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средствами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056      Обеспечение деятельности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 по борьбе с наркобизнесом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служебно-розыскных собак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061      Служба оперативного реагирования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062      Противодействие эпидемии СПИДа в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изоляторах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063      Обеспечение форменным обмундированием сотрудников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военнослужащих центрального аппарата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064     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коммунальные услуги сотрудникам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аппарата и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внутренних дел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Проведение судебных экспертиз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Законопроектные работы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Оплата труда адвокатов за участие в суде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040      Содержание осужденных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041      Оперативно-розыскная деятельность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042      Противодействие эпидемии СПИДа в исправительных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учреждениях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043      Сводная программа по реализации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интеллектуальной собственности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048      Правовая пропаганда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050      Обеспечение правовой информацией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051      Защита интересов государства в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053      Погашение задолженности по налогам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учреждений уголовно-исполнительной системы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079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информационно-справочной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органов юстиции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системы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410          Комитет национальной безопасности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050      Обеспечение национальной безопасности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032      Отправление правосудия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033      Обеспечение деятельности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коллегии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034      Оценка, хранение и реализация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поступившего в собственность государства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отдельным основаниям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единой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информационно-аналитической системы органов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Республики Казахстан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502          Генеральная Прокуратура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Ведение криминального и оперативного учетов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039      Обеспечение экстрадиции лиц, совершивших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618          Агентство финансовой полиции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004      Оплата труда адвокатов на следствии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030      Обеспечение форменным обмундированием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032      Оперативно-розыскная деятельность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финансовой полиции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033      Возмещение процессуальных издержек участвующим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уголовном судопроизводстве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034      Обеспечение органов финансовой полиции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правовыми актами и бланками строгой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036      Государственная защита лиц, участвующих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уголовном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коммунальные услуги сотрудникам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аппарата и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619         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104      Государственная программа борьбы с наркоманией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наркобизнесом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680          Служба охраны Президента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отдельных должностных лиц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   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102          Хозяйственное управление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104          Канцелярия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007 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009      Подготовка кадров в высших учебных заведениях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204          Министерство иностранных дел Республики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007      Подготовка специалистов со средним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009      Подготовка кадров в высших учебных заведениях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212          Министерство сельского хозяйства Республики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Субсидирование общеобразовательного обучения 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220          Министерство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007      Подготовка специалистов со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профессиональным образованием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Государственная поддержка одаренных детей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038      Проведение республиканских школьных олимпиад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039      Разработка методологических пособий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044      Реализация специальных образовательных программ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048      Проведение внешкольных мероприятий с детьми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049      Обеспечение непрерывного обучения в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 и искусства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054      Обеспечение государственного кредитования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подготовки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059      Оплата услуг связи для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065      Субсидии на выплату повышающего коэффициента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установленным окладам профессорско-преподавательского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состава и руководящих работников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067      Стипендиальное обеспечение научных 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педагогических кадров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069      Проведение учебно-воспитательных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Республиканском учебно-оздоровительном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центре "Бобек"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073      Подготовка кадров в высших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заведениях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102      Стипендиальное обеспечение студентов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 Стипендиальное обеспечение студентов,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401      Целевые трансферты областным бюджетам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обеспечение содержания типовых штатов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402      Целевые трансферты областным бюджетам,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городов Астаны и Алматы на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гарантированного норматива сети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учреждений образования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501      Сопровождение информационной системы образования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226   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046      Субсидии на выплату повышающего коэффициента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 установленным окладам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профессорско-преподавательского состава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руководящих работников Казахского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университета им. С.Д. Асфендиярова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049      Методологическая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057      Стипендиальное обеспечение научных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102      Стипендиальное обеспечение студентов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103      Стипендиальное обеспечение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     Министерство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009      Подготовка кадров в высших учебных заведениях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406          Счетный комитет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501          Верховный Суд 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    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605          Агентство по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606          Агентство Республики Казахстан по статистике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службы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610          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спорту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010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Государственная поддержка одаренных детей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Субсидирование школ олимпийского резерва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высшего спортивного мастерства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614          Агентство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617          Агентство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618          Агентство финансовой полиции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009     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619          Агентство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620          Агентство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     Конституционный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690          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010     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           Здравоохранение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201          Министерство внутренних дел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012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208          Министерство обороны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012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046      Реабилитация детей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226          Министерство здравоохранения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Анализ и оценка качества предоставляемых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медицинских услуг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Централизованный закуп вакцин против вирусного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гепатита "В"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035      Лечение больных за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убежом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Оказание специализированной медицинской помощи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Судебно-медицинская экспертиза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038      Программа "Туберкулез", выполняемая 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039      Централизованный закуп противодиабетических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040      Централизованный закуп вакцин для проведения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041      Субсидирование организаций по хранению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медицины и здравоохранения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042      Пропаганда здорового образа жизни населения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043      Предупреждение эпидемий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044      Централизованный закуп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больных после трансплантации почек, диализаторов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расходными материалами для больных с почечной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недостаточностью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047      Производство крови (заменителей)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048      Хранение специального медицинского резерва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051      Профилактика и борьба с опасными инфекциями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052      Охрана материнства и детства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055      Противодействие эпидемии СПИДа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056      Совершенствование управления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обслуживанием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060      Централизованный закуп химиопрепаратов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лечения онкологических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061      Приобретение расходных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комплектующих изделий и сервисное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обслуживание дорогостоящего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оборудования республиканских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065      Специализированная медицинская помощь населению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функции лицензиаров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здравоохранения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678          Республиканская гвардия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012      Лечение военнослужащих,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правоохранительных органов и членов их семей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Оказание медицинской помощи отдельным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категориям граждан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Техническое и информационное обеспечение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медицинских организаций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039      Санитарно-эпидемиологический надзор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           Социальное обеспечение и социальная помощь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006      Выполнение обязательств прошлых лет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Пенсионная программа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Государственные социальные пособия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Специальные государственные пособия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Единовременные государственные денежные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компенсации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Реабилитация инвалидов и ветеранов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038      Предоставление медицинских услуг по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протезированию и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ортопедическими изделиями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042      Обеспечение сурдосредствами и сурдопомощью инвалидов,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том числе детей-инвалидов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043      Обеспечение тифлосредствами инвалидов, в том числе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детей-инвалидов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044      Возмещение за вред, причиненный жизни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здоровью, возложенное судом на государство,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случае прекращения юридического лица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045      Пособие на погребение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047      Государственные специальные пособия лицам,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работавшим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049      Единовременная денежная компенсация реабилитированным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гражданам-жертвам массовых политических репрессий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055      Оплата услуг Государственного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выплате пенсий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056      Единовременные выплаты родителям, усыновителям,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опекунам погибших, умерших военнослужащих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058      Обеспечение консультационными услугами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государственных учреждений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совершенствования системы оплаты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социальной защиты населения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базы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бедности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605          Агентство по миграции и демографии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Переселение на историческую родину и социальная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защита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400      Целевые трансферты областным бюджетам,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городов Астаны и Алматы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жилья семьям оралманов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по миграции и демографии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            Жилищно-коммунальное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     Министерство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048      Обеспечение запуска и устойчивой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Жамбылской ГРЭС в осенне-зимний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            Культура, спорт, туризм и информационное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пространство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101          Администрация Президента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015      Обеспечение сохранности архивного фонда,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печатных изданий и их специальное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024      Обеспечение общедоступности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226          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024      Обеспечение общедоступности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общественного согласия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015      Обеспечение сохранности архивного фонда,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печатных изданий и их специальное использование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024      Обеспечение общедоступности информации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Проведение государственной информационной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газеты и журналы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Проведение государственной информационной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телерадиовещание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Формирование издательских программ по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социально важным видам литературы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Проведение молодежной политики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037      Проведение государственной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обеспечения внутриполитической стабильности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общественного согласия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038      Развитие государственного и других языков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039      Субсидирование театрально-концертных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041      Хранение историко-культурных ценностей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046      Проведение социально-значимых и культурных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мероприятий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047      Развитие архивного дела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Республике Казахстан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050      Содержание историко-культурных заповедников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музеев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053      Государственные премии и стипендии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056      Увековечение памяти деятелей государства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613          Агентство Республики Казахстан по туризму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спорту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030      Государственные премии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Спорт высших достижений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Мероприятия по туристической деятельности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037      Подготовка олимпийского резерва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спорту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694         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051 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политики через НЗАО "Телерадиокомплекс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Казахстан"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            Топливно-энергетический комплекс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217         Министерство финансов Республики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039      Исполнение обязательств "Карагандашахтуголь"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возмещению ущерба, нанесенного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ликвидированных шахт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040      Выплата задолженности по заработной 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работникам ликвидируемого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предприятия "Рудоуправление N 5"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231         Министерство энергетики и минеральных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Закрытие шахт Карагандинского угольного бассейна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Консервация и ликвидация урановых рудников,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захоронение техногенных отходов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045      Формирование геологической информации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047      Мониторинг недр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050      Возмещение ущерба работникам ликвидированных шахт,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переданных в РГСП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064      Учет государственного имущества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нефтегазовым проектам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системы о недрах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233         Министерство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051      Подготовка к ликвидации и ликвидация 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Миргалимсайского месторождения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              Сельское, водное, лесное, рыбное хозяйство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Оценка мелиоративного состояния орошаемых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Защита растений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Ветеринарные мероприятия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Определение сортовых и посевных качеств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семенного и посадочного материала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042      Возмещение ставки вознаграждения (интереса)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осуществляемому за счет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045      Субсидирование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товаропроизводителей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минеральных удобрений, протравителей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семян и гербицидов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047      Хранение зерна государственных резервов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048      Сортоиспытание сельскохозяйственных культур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051      Перемещение государственного резерва зерна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052      Проведение мониторинга плодородия и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химического состава почв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058      Субсидирование производства оригинальных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060      Государственная регистрация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сельскохозяйственной, мелиоративной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дорожно-строительной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 хозяйства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700      Карантин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701      Проведение агрохимического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почв и восстановление плодородия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702      Координация разработки и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проектно-изыскательских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гидромелиоративных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703      Разработка нормативно-методической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регулированию развития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709      Государственная поддержка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в растениводстве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стихийных бедствий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713      Субсидирование стоимости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доставке воды сельхозтоваропроизводителям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714      Субсидирование аттестованных хозяйств,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занимающихся элитным семеноводством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племенным животноводством,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погашения отсроченной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налоговым платежам в бюджет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1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716      Возмещение ставки вознаграждения (интереса)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лизингу оборудования для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переработке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717      Субсидирование ставки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(интереса) по кредитам, выдаваемым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второго уровня предприятиям по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сельскохозяйственной продукции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пополнение их оборотных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723      Содержание особо охраняемых природных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724      Леса Казахстана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725      Охрана и воспроизводство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726      Сохранение и восстановление имущества,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в республиканской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объектам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727      Государственные кадастры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728      Восстановление промысловой численности сайги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729      Эксплуатация 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значения, не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подачей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733      Охрана и рациональное использование водных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ресурсов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735      Разработка биологических обоснований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области леса и биоресурсов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738      Охрана рыбных запасов и регулирование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рыболовства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234         Министерство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031      Проведение экологического мониторинга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032      Экологические исследования, разработка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стандартов и нормативов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036      Мониторинг экологического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участков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подверженной воздействию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ракетно-космической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401      Целевые трансферты Павлодарскому областному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 для продолжения демеркуризационных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 на ОАО "Павлодарский 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информационной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"Государственные кадастры природных ресурсов"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614         Агентство Республики Казахстан по управлению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земельными ресурсами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036      Мероприятия по землеустройству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038      Отвод земель и выдача правоудостоверяющих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документов на землю крестьянским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(фермерским) хозяйствам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043      Обеспечение топографо-геодезической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картографической продукцией и ее хранение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500      Сопровождение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информационной системы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037      Охрана, защита, воспроизводство лесов и животного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мира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044      Сохранение и развитие племенного коневодства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              Промышленность и строительство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         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планирования Республики Казахстан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034      Мобилизационная подготовка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науки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040      Мониторинг сейсмологической информации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038      Научные исследования в области микрографии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              Транспорт и связь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006     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Обеспечение водных путей в судоходном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состоянии и содержание шлюзов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035      Подготовка документов по ведению государственных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регистров воздушных судов, трасс и аэродромов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гражданской авиации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054      Текущий ремонт, содержание, озеленение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автодорог республиканского значения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062      Диагностика и инструментальное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обследование состояния автодорог и мостов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063      Содержание функционального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068      Изготовление паспорта моряка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074      Субсидирование регулярных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авиаперевозок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079      Выполнение функций лицензиаров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709      Сопровождение системы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радиочастотного спектра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            Прочие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         Министерство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041      Заграничные командировки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042      Представительские затраты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информационной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710      Учет арендованного имущества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711      Подготовка кандидатов в космонавты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046      Резерв Правительства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ликвидации чрезвычайных ситуаций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052      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кредитам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064      Содержание здания "Дом министерств"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065      Страхование здания  "Дом министерств"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081      Выполнение обязательств по государственным гарантиям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086      Специальный резерв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кредитования нижестоящих бюджетов на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221          Министерство юстиции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046      Резерв для погашения обязательств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центральных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и их 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400      Целевые трансферты Атыраускому областному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 на подготовку к празднованию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200-летнего юбилея Махамбета Утемисова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043      Вступление Казахстана во Всемирную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торговую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044      Ведение каталогов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045      Техническое обслуживание и сопровождение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эталонов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046      Проведение конкурса "Лучшие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Казахстана" и присуждение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050      Поддержка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079      Выполнение функций лицензиаров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Сопровождение системы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по взаимодействию со Всемирной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торговой организацией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аккредитации,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501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импортно-экспортного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502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фонда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503      Сопровождение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Государственной программе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поддержки предпринимательства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Республике Казахстан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504      Сопровождение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033      Ведение гидрометеорологического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410          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045      Погашение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пошлинам и платежам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502          Генеральная Прокуратура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040      Погашение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пошлинам и платежам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материальным резервам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001      Административные затраты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032     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033      Формирование мобилизационного резерва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500      Информационно-вычислительное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620          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регулированию естественных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001      Административные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030      Программа по проведению экспертных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оценок деятельности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031      Программа по привлечению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 разработке и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нормативной правовой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032      Проведение финансовой и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экспертизы деятельности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052      Страхование административных зданий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053      Страхование государственных резиденций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              Обслуживание долга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042      Обслуживание правительственного долга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              Официальные трансферты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217          Министерство финансов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400      Субвенция Акмолинскому областному бюджету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401      Субвенция Алматинскому областному бюджету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402      Субвенция Жамбылскому областному бюджету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403      Субвенция Костанайскому областному бюджету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404      Субвенция Кызылординскому областному бюджету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405      Субвенция Северо-Казахстанскому областному бюджету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406      Субвенция Южно-Казахстанскому областному бюджету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407      Субвенция Восточно-Казахстанскому областному бюджету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409      Субвенция Карагандинскому областному бюджету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11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__________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Перечень бюджетных программ развития республиканского бюджета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Функциональная группа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 !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 Государственные услуги общего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         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Укрепление материально-технической базы Казахстанского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института стратегических исследований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специального представительства на космодроме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603   Обеспечение компьютерной и организационной техникой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Казахстанского института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исследований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102          Хозяйственное управление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         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компьютерной и организационной техникой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006   Выполнение обязательств прошлых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069   Создание системы защищенной связи с дипломатическими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представительствами Республики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Материально-техническое оснащение дипломатических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 Республики Казахстан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Приобретение недвижимости за рубежом для размещения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дипломатических представительств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204   Приобретение автомашин для посольств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 Реконструкция и капитальный ремонт зданий дипломатических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представительств за рубежом, находящихся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 Строительство административного здания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иностранных дел Республики Казахстан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305   Строительство объектов обслуживания дипломатического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городка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 Строительство инженерных сетей 2-ой очереди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дипломатического городка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069   Осуществление аудита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084   Приобретение акций международных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Материально-техническое обеспечение налоговых 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органов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605   Развитие информационной системы "Контроль за оборотом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производством акцизной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          Министерство экономики и бюджетного планирования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 Прикладные научные исследования в области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Укрепление материально-технической базы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экономики и бюджетного планирования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органов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экономики и бюджетного планирования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601   Создание ситуационной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  Фундаментальные и прикладные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 Развитие материальной базы Мемориального музея академика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К.И.Сатпаева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 Развитие материальной базы Национальной академии наук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 Замена, установка новых и захоронение отработанных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406          Счетный комитет по контролю за исполнением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Создание информационной базы данных по объектам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606          Агентство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органов государственной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608          Агентство Республики Казахстан по делам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600   Развитие информационной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кадрами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610          Агентство Республики Казахстан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Агентства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619          Агентство таможенного контроля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   Материально-техническое обеспечение таможенных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 Строительство здания таможенного поста на территории СЭЗ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"Морпорт-Актау"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600   Развитие таможенной информационной системы "ТАИС"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     Конституционный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690          Центральная избирательная комиссия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Центральной избирательной комиссии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203   Обновление парка автомашин для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 Специальное оснащение ангаров для воздушных судов,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осуществляющих литерные рейсы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информационных систем Управления Делами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 Оборона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    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Прикладные научные исследования и опытно-конструкторские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работы оборонного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Создание информационной системы управления Вооруженными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040   Мероприятия по обеспечению боевой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042   Развитие инфраструктуры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Модернизация, приобретение вооружения и военной техники,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   Обеспечение жильем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308          Агентство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208   Материально-техническое оснащение учреждений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216   Приобретение автоматизированных систем наблюдения 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селевыми потоками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300   Строительство селезадерживающей плотины на реке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302   Строительство противоселевого сооружения на реке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Каргалинка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Создание информационных систем Агентства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 Подготовка проектной-сметной документации зашиты от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паводкового затопления застройки левобережной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части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     Республиканская гвардия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304   Строительство комплексного здания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 Общественный порядок и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049   Повышение боеготовности воинских частей внутренних войск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Оснащение органов внутренних дел оборудованием,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 специального назначения и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203   Оснащение следственных изоляторов инженерно-техническими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средствами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206   Оснащение следственных изоляторов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оборудованием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207   Материально-техническое оснащение саперных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211   Материально-техническое оснащение административного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304   Строительство, реконструкция и капитальный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следственных изоляторов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600   Государственный проект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601   Создание информационных систем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    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Оснащение уголовно-исполнительной системы оборудованием,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инвентарем, средствами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назначения и транспортными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Оснащение исправительных учреждений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инженерно-техническими средствами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 Реконструкция под исправительную колонию общего режима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базе завода стеновых материалов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304   Реконструкция психоневрологического дома-интерната под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исправительную колонию общего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305   Реконструкция военного городка в поселке Солнечный под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исправительную колонию для женщин в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 Реконструкция военного объекта "Эмба-5" в поселке Жем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исправительную колонию строгого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информационной системы Комитета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601   Создание информационно-справочной системы органов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501          Верховный Суд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Материально-техническое и иное обеспечение органов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судебной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единой автоматизированной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информационно-аналитической системы органов судебной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    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информационной системы Центра правовой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статистики и информации при Генеральной Прокуратуре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     Агентство финансовой полиции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единой автоматизированной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информационно-телекоммуникационной системы Агентства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финансовой полиции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313   Строительство объектов послевузовского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007   Подготовка специалистов со средним профессиональным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009 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037   Прикладные научные исследования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050   Подготовка кадров в высших учебных заведениях внутри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051   Подготовка кадров в высших учебных заведениях за рубежом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рамках программы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053   Подготовка кадров в филиале "Восход" Московского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авиационного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Подготовка кадров в Казахстанском филиале Московского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университета им.М.В.Ломоносова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060   Подготовка офицеров запаса на военных кафедрах высших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063   Разработка, издание и доставка нового поколения учебников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специализированных коррекционных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Разработка учебников и учебно-методических комплексов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специальным дисциплинам для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начального и среднего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068   Подготовка научных и научно-педагогических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091   Государственное образовательное кредитование подготовки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кадров в высших учебных заведениях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 Приобретение основных средств для высших учебных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заведений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 Приобретение основных средств для республиканских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214   Приобретение основных средств для Республиканского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научно-практического центра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профессионально-трудовой реабилитации детей и подростков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220   Приобретение Евразийскому национальному университету им.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Л.Гумилева активов для передачи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Казахстанскому филиалу МГУ им.М.В 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321   Капитальный ремонт и реконструкция зданий высших учебных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заведений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322   Строительство, капитальный ремонт и реконструкция зданий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республиканских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Целевые инвестиционные трансферты областным бюджетам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600   Создание информационной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701   Разработка и апробация учебников и учебно-методических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комплексов нового поколения, а также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учебниками по циклу фондирования организаций 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уровне, предоставляющих среднее общее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образование, и казахской диаспоры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007  Подготовка специалистов со средним профессиональным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009  Подготовка кадров в высших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045  Подготовка офицеров запаса на военных кафедрах высших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050  Подготовка кадров в высших учебных заведениях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058  Подготовка научных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091  Государственное образовательное кредитование подготовки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кадров в высших учебных заведениях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306  Капитальный ремонт Республиканского медицинского колледжа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308  Капитальный ремонт Акмолинской государственной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613         Агентство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007  Подготовка специалистов со средним профессиональным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201  Укрепление материально-технической базы Республиканской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школы-интерната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имени Х.Мунайтпасова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226   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030  Прикладные научные исследования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031  Оснащение республиканских организаций здравоохранения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медицинским оборудованием, санитарным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специализированным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054  Централизованный закуп лабораторного оборудования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059  Закуп медицинского оборудования для Казахского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научно-исследовательского института онкологии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302  Подготовка проектно-сметной документации для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 перинатального центра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307  Капитальный ремонт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400  Целевые инвестиционные трансферты областным бюджетам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центральных районных больниц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401  Целевые инвестиционные трансферты областным бюджетам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сельских родильных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402  Целевые инвестиционные трансферты областным бюджетам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туберкулезных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600  Создание информационных систем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042  Централизованный закуп медицинского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          Министерство труда и социальной защиты населения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036  Исследования по вопросам занятости, социального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200  Материально-техническое оснащение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600  Развитие информационной базы занятости,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601  Развитие информационной системы Государственного центра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602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605          Агентство по миграции и демографии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600  Создание информационной системы Агентства по миграции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демографии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Жилищно-коммунальное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082  Кредитование проекта водоснабжения и санитарии города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083  Кредитование проекта водоснабжения и водоотведения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437  Целевые инвестиционные трансферты бюджету Атырауской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области на ремонт водопроводных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канализационных сетей и газификацию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400  Целевые инвестиционные трансферты бюджету города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строительства инженерных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Правительственного центра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401  Целевые инвестиционные трансферты бюджету города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подготовки проекта инженерной зашиты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подтопления, дренажа и понижения грунтовых вод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402  Целевые инвестиционные трансферты бюджету города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ликвидации накопителя сточных вод Талдыколь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рекультивацией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403  Целевые инвестиционные трансферты бюджету города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выноса коллектора на Кургальджинской трассе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405  Целевые инвестиционные трансферты бюджету города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строительства круглой площади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406  Целевые инвестиционные трансферты бюджету города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строительства главной площади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      Культура, спорт, туризм и информационное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          Администрация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202  Укрепление материально-технической базы Архива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601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Архива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  Приобретение основных средств для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научно-педагогической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230          Министерство культуры, информации и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040  Прикладные научные исследования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052  Производство национальных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058  Проведение ремонтно-реставрационных работ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  Приобретение архивных документов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212  Приобретение основных активов для организаций по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213  Приобретение основных активов для организаций по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историко-культурных заповедников и музеев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214  Приобретение основных активов для архивных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215  Приобретение литературы и прочих основных активов для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республиканских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216  Приобретение основных активов для театрально-концертных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305  Разработка проектно-сметной документации по капитальному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ремонту Казахского драматического театра им. Г.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613          Агентство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038  Мероприятия по развитию национальных и массовых видов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спорта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600  Обеспечение вычислительной и организационной техникой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     Топливно-энергетический комплекс и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     Министерство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030  Прикладные научные исследования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энергетики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033  Освоение Амангельдинской группы месторождений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041  Прикладные научные исследования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044  Программа развития Единой электроэнергетической системы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на период до 2010 года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перспективой до 2015 года и завершение разработки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Стратегии развития отраслей топливно-энергетического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комплекса до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046  Государственное геологическое изучение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062  Разработка нормативно-технической документации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электроэнергетики и нефтедобычи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065  Поисково-разведочные работы по изысканию дополнительных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источников водообеспечения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066  Прикладные научные исследования в области геологии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400  Целевые инвестиционные трансферты Кызылординскому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областному бюджету на разработку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документации по проекту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теплоэнергоисточников и жилого сектора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Кызылорда на попутный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401  Целевые инвестиционные трансферты бюджету города Астаны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энергетическое снабжение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эксплуатации международного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600  Развитие информационной системы о недрах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недропользователях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601  Создание информационно-коммуникационной системы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мониторинга исполнения лицензионных и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условий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 Сельское, водное, лесное, рыбное хозяйство и охрана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030  Прикладные научные исследования в области сельского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038  Сохранение и развитие элитного семеноводства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племенного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043  Обеспечение закупа для обновления государственного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продовольственного резерва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054  Усовершенствование ирригационных и дренажных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055  Совершенствование управления водными ресурсами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восстановление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057  Проект по постприватизационной поддержке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062  Увеличение уставного фонда ЗАО "Аграрная кредитная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064  Обеспечение создания, оснащения и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машинно-технологических станций (сервис-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центров) ЗАО "Казагрофинанс"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082  Кредитование проекта усовершенствования ирригационных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дренажных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083  Кредитование проекта совершенствования управления водными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ресурсами и восстановления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084  Кредитование местных бюджетов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085  Обеспечение сельскохозяйственной техникой на лизинговой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086  Кредитование проекта по постприватизационной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087  Кредитование сельскохозяйственного производства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систему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088   Кредитование производства животноводческой продукции и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 Материально-техническое оснащение учреждений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209   Приобретение специального автотранспорта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территориальных органов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210   Развитие материально-технической базы особо охраняемых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211   Развитие материально-технической базы организаций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области лесного хозяйства и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212   Развитие материально-технической базы учреждений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охране рыбных запасов и регулированию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информационных систем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704   Внедрение и развитие информационной инфраструктуры на селе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706   Участие в уставном капитале ЗАО "Фонд гарантирования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исполнения обязательств по зерновым распискам"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710   Организация заготовительной сети и производственной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переработке животноводческого сырья ЗАО "Мал онiмдерi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718   Разработка технико-экономической и проектно-сметной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документации и проведение госэкспертизы на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реконструкцию особо аварийных участков межхозяйственных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каналов и гидромелиоративных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722   Разработка технической документации и опытных образцов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машин, комплектующих и узлов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730   Проект регулирования русла реки Сырдарья и сохранение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северной части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731   Проект водоснабжения и санитарии населенных пунктов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региона Аральского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732   Программа поиска утечек водопроводной сети, установление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водомеров в рамках проекта "Водоснабжение Казалинска/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Новоказалинска"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734   Трансграничный проект "Сохранение биоразнообразия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Западного Тянь-Шаня"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736   Мероприятия по реализации отраслевой программы "Питьевые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737   Реконструкция левобережной части системы лиманного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орошения "Акши" Иргизского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800   Кредитование юридических лиц, обеспечивающих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сельхозтоваропроизводителей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консультационными услугами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802   Лизинг оборудования для предприятий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408   Целевые инвестиционные трансферты бюджету города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реконструкции русла реки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037   Проект реабилитации залежных земель Шетского района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Материально-техническое обеспечение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 Строительство станции биологической очистки сточных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614          Агентство Республики Казахстан по управлению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031   Подготовка проекта строительства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фабрики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Создание автоматизированной информационной системы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  Промышленность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         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Разработка и экспертиза технико-экономических обоснований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республиканских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219   Развитие материальной базы Сейсмологической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опытно-методической экспедиции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030   Государственная программа развития и конверсии оборонной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промышленности Республики Казахстан на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  Прикладные научные исследования в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032   Проектно-изыскательские, конструкторские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технологические работы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Приобретение международных, региональных и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стандартов в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035   Проведение конкурсов по государственному закупу подрядных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 на строительство объектов нового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036   Разработка типовых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039   Прикладные научные исследования технологического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036   Строительство и реконструкция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037   Строительство международного аэропор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Реконструкция автодороги Алматы-Караганда-Астана-Боровое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участках Алматы-Гульшад и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Прикладные научные исследования в области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Проведение проектно-изыскательских работ, модернизация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передислокация постов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044   Создание системы мониторинга радиочастотного спектра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радиоэлектронных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052   Реконструкция автодорог Западного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053   Реабилитация автодороги Алматы-Георгиевка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055   Реконструкция автодороги Алматы-Боровое на участке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Алматы-Гульшад (88 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056   Проект реконструкции автодороги Караганда-Астана 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Осакаровка-Вишневка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057   Проект реконструкции автодороги Караганда-Астана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Вишневка-Астана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059   Реабилитация автодороги Алматы-Георгиевка на участке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Узынагач-Георгиевка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060   Проектно-изыскательские работы по реконструкции автодорог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064   Увеличение уставного капитала РГП "Международный 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072   Строительство Шульбинского шлюза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084   Кредитование РГП "Международный аэропорт "Астана"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реализации проекта строительства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аэропорта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301   Строительство железнодорожной линии Алтынсарино-Хромтау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 Проект реконструкции автодороги Караганда-Астана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участке Караганда-Осакаровка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 Реконструкция взлетно-посадочной полосы аэропорта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707   Средний ремонт автодорог республиканского 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708   Капитальный ремонт автодорог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407   Целевые инвестиционные трансферты бюджету города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строительства магистральной автодороги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 "Центр левого берега - проспект Абылай хана" 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автодорожным мостом через реку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215         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207   Развитие материально-технической базы государственного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учреждения-балансодержателя арендованного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 Строительство здания серверного центра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601   Создание государственной базы данных "Юридические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602   Создание государственной базы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604   Создание единой системы электронного документооборота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605   Создание информационной инфраструктуры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606   Создание системы мониторинга состояния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телекоммуникационных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608   Создание системы электронной коммерции, аукционов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тендеров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610   Создание государственной базы данных "Ресурсы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053   Участие в уставном капитале жилищного 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сберегательного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436   Целевые инвестиционные трансферты бюджету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развитие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449   Целевые трансферты бюджету города Астана на долевое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участие в строительстве и приобретение жилья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701   Приобретение имущества, необходимого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экономической безопасности страны,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имеющего общественное и социальное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 Прикладные научные исследования в области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сертификации, метрологии и систем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041   Разработка и приобретение международных, региональных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национальных стандартов в области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042   Создание национальной эталонной базы единиц физических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047   Ведение Государственного кадастра гражданского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 Подготовка проектно-сметной документации строительства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эталонного центра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Развитие информационного центра по взаимодействию со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Всемирной торговой организацией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аккредитации,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 Развитие информационной системы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 Создание информационной системы по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программе развития и поддержки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Республике Казахстан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034   Техническое перевооружение служб гидрометеорологического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 Обеспечение вычислительной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Агентства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620          Агентство Республики Казахстан по регулированию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 Укрепление материально-технической базы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регулированию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 Строительство и реконструкция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 Официальные трансферты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066   Официальные трансферты, передаваемые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 в Национальный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465   Целевые трансферты Восточно-Казахстанскому областному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 для выполнения сложившихся и неисполненных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контрактных обязательств в рамках проекта "Строительство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моста через реку Иртыш в городе Семипалатинск"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12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       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Перечень республиканских бюджетных программ,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подлежащих секвестрированию в процессе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республиканского бюджета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группа!                  Наименование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     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033        Централизованный закуп вакцин против вирусного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гепатита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038        Программа "Туберкулез", выполняемая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039        Централизованный закуп противодиабетических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040        Централизованный закуп вакцин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213              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030        Пенсионная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       Государственные социальные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032        Специальные государственные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047        Государственные специальные пособия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работавшим на подземных и открытых горных работах,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работах с особо вредными и особо тяжелыми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13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        2002 года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Перечень местных бюджетных программ,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подлежащих секвестрированию в процессе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местных бюджетов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группа!                  Наименование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Администратор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            Исполнительный орган образования, культуры, 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туризма, финансируемый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         Общеобразовательное обучение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     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           Исполнительный орган здравоохранения,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054        Оказание первичной медико-санитарной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специализированной амбулаторно-поликлинической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      Социальное обеспечение и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            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населения,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031        Специальные государственные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Расходы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республиканского бюджета на 2003 год на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уровне подпрограмм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Функц. группа                                                   Сумма,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Администратор                 Наименование        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Подпрограмма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 !                      2                          !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Расходы                                           704395690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IV. Затраты                                       668573927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 Государственные услуги общего характера            41676116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101         Администрация Президента Республики Казахстан        504445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458280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450642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Аппарат специального представительства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космодроме "Байконур"                                  7638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030     Прогнозно-аналитическое обеспечение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аспектов внутренней и внешней политики государства    40112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Казахстанский институт стратегических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 Президенте Республики Казахстан                   40112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 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Казахстанского института стратегических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исследований при Президенте Республики Казахстан        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602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 специального представительства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космодроме "Байконур"                                  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603     Обеспечение компьютерной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 Казахстанского института стратегических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исследований при Президенте Республики Казахстан       4813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102         Хозяйственное управление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 1304500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1129500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 1129500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034     Обеспечение литерных рейсов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035     Разработка и экспертиза проектов законов,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инициируемых депутатами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Проведение Трансазиатского форума Парламентской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Ассамблеи                        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техникой Парламента Республики Казахстан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104         Канцелярия Премьер-Министра Республики Казахстан     398730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322350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322350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032     Обеспечение литерных рейсов                     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Обеспечение компьютерной и организационной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 Канцелярии Премьер-Министра Республики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201         Министерство внутренних дел Республики Казахстан       5510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037     Обеспечение политических интересов страны в области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общественного порядка                                  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Бюро по координации борьбы с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преступностью                                          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204         Министерство иностранных дел Республики Казахстан  10275534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4156848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182091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004  Аппараты органов в других странах (посольства,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представительства, дипломатические миссии)          3974757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006     Выполнение обязательств прошлых лет                  201894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Приобретение недвижимости в собственность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за рубежом                                 201894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030     Участие в уставных и других органах СНГ              240395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Долевые взносы в уставные и другие органы СНГ        224800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Содержание аппарата Постоянного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 при Евразийском экономическом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сообществе                                            15595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031     Участие в международных организациях                 854000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035     Консульские услуги по оформлению документов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039     Делимитация государственной границы                   16648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Делимитация государственной границы                    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Проведение переговоров по делимитации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границы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040     Демаркация государственной границы                    55238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Демаркация государственной границы                    45238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Проведение переговоров по демаркации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границы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044     Поддержание связи с загранучреждениями                35739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046     Реализация национальной имиджевой стратегии          153520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051     Изготовление визовых наклеек                          60108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052     Обеспечение службы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средствами связи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054     Оплата услуг международной почтовой связи             23992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Оплата услуг международной почтовой связи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Обеспечение доставки правительственной 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дипломатической корреспонденции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загранучреждения Республики Казахстан                  3992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055     Медицинское страхование сотрудников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длительной загранкомандировки                        133357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057     Обеспечение исполнения Государственного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069     Создание системы защищенной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дипломатическими представительствами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за рубежом                                  89677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     Материально-техническое оснащение дипломатических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представительств Республики Казахстан за рубежом     126283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202     Приобретение недвижимости за рубежом для размещения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дипломатических представительств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                                            544000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204     Приобретение автомашин для посольств    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301     Реконструкция и капитальный ремонт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дипломатических представительств за рубежом,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находящихся в республиканской собственности           88315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303     Строительство административного здания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иностранных дел Республики Казахстан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Астана                                              1303000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305     Строительство объектов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дипломатического городка в городе Астана             371620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306     Строительство инженерных сетей 2-ой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дипломатического городка в городе Астана            1700000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иностранных дел Республики Казахстан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601     Обеспечение вычислительной и организационной техникой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Министерства иностранных дел Республики Казахстан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208         Министерство обороны Республики Казахстан            174935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Обеспечение политических интересов страны в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обороны                                              174935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217         Министерство финансов Республики Казахстан         11891047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7736643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615375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 7121268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035     Оплата услуг платежных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телекоммуникационных услуг                           231736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Приватизация, управление госимуществом,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постприватизационная деятельность и регулирование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споров, связанных с этим и с кредитованием, учет,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хранение имущества, полученного или взысканного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счет исполнения обязательств по кредитам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госгарантиям                    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037     Обеспечение финансовых органов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правовыми актами                                      18590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047     Оплата услуг по обеспечению приема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наличных денег              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069     Осуществление аудита инвестиционных проектов          27370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100  Аудит проектов за счет внутренних источников          27370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079     Выполнение функций лицензиаров                        18220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     Материально-техническое обеспечение 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 Министерства финансов Республики Казахстан    23283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информационной системы ведения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собственности                         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501  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Министерства финансов Республики Казахстан          1043591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Сопровождение информационных систем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финансов Республики Казахстан                        224841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Сопровождение информационной системы Казначейства    280904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 Сопровождение информационных систем,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телекоммуникаций общего назначения и систем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налогового администрирования                         537846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505     Сопровождение информационной системы "Контроль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 оборотом и производством акцизной продукции"        4080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информационных систем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финансов Республики Казахстан                       1889904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Создание информационных систем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финансов Республики Казахстан                        770596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Создание и развитие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телекоммуникаций общего назначения и систем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налогового администрирования                        1119308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605     Развитие информационной системы "Контроль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оборотом и производством акцизной продукции"          16708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702     Проведение процедур реорганизации и банкротства       72120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703     Печатание акцизных и учетно-контрольных марок,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бланков строгой отчетности                            49296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705     Оценка, хранение и реализация имущества,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поступившего в собственность государства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отдельным основаниям                                  48000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706     Приобретение официальных источников информации,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используемых для государственного контроля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применении трансфертных цен                           13354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707     Обеспечение налогового администрирования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налогоплательщиков                                    46152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220        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 893658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193050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193050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030     Совместные аналитические исследования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международными финансовыми организациями              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031     Организация проведения заседаний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бюджетной комиссии                                    71740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032     Прикладные научные исследования в области экономики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     Укрепление материально-технической базы Министерства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экономики и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информационных систем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Министерства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 48240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информационных систем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экономики и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 141228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601     Создание ситуационной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управления           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225         Министерство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 2679604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147987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147987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030     Фундаментальные и прикладные научные исследования   2166592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Субсидирование научных организаций для приобретения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оборудования                                          73855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 Проведение фундаментальных, инициативных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рисковых научных исследований по грантам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Фонд науки                                          1270413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 Проведение прикладных научных исследований           822324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032     Обеспечение доступности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информации                                           121215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033     Хранение научно-исторических ценностей                 3811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Мемориальный музей академика К.И.Сатпаева              3811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034     Аттестация научных кадров                             19608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035     Анализ состояния и прогнозирование развития науки     67964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Национальная Академия наук Республики Казахстан       67964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Государственные премии и стипендии в области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техники и образования                                 44293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079     Выполнение функций лицензиаров                          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205     Развитие материальной базы Мемориального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академика К.И. Сатпаева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206     Развитие материальной базы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наук Республики Казахстан 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601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 Министерства образования и науки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  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700     Замена, установка новых и захоронение отработанных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источников ионизирующего излучения                    87145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233        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052     Проведение рекламно-информационной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привлечению инвестиций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406         Счетный комитет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республиканского бюджета                              80427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001 001 Аппарат центрального органа                           68760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республиканского бюджета                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техникой Счетного комитета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исполнением республиканского бюджета                   3677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602     Создание информационной базы данных по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финансового контроля                       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606         Агентство Республики Казахстан по статистике        2032339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803856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113274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  690582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031     Создание информационно-статистических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социально-экономическом положении республики      1112483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Информационно-статистические центры                  828604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Сбор и обработка статистических данных               185212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 Публикация и распространение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информации и форм статистической отчетности           98667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статистики                            81000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Информационно-техническое обслуживание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сопровождение информационной системы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статистики                            81000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статистики    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608        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государственной службы                               111040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001     Административные затраты                              82392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 Аппарат центрального органа                           33792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   48600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031     Функционирование системы информатизации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тестирования кадров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                                            14648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Центр информатизации и тестирования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служащих                                              14648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 управления кадрами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Развитие информационной государственной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управления кадрами                                     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610         Агентство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закупкам                                              46561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001     Административные затраты                              31488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  31488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033     Проведение мониторинга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обеспечение государственных закупок                    2812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информационных систем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 по государственным закупкам       9659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информационных систем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по государственным закупкам                  2602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619         Агентство таможенного контроля Республики Казахстан 4068209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2412960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152250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 2260710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030     Обеспечение таможенных органов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правовыми актами                                       1896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031     Обеспечение таможенного контроля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служебно-розыскных собак                              30949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Кинологический центр                                  30949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032     Оплата вознаграждения независимому эксперту за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дополнительно поступившие таможенные платежи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налоги в бюджет                                      805536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033     Обеспечение деятельности таможенной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за рубежом                        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Представительство таможенной службы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при таможенной службе Российской Федерации   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034     Совершенствование экспертной службы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                                   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Центральная таможенная лаборатория             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     Материально-техническое обеспечение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                                         230310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300     Строительство здания таможенного поста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территории СЭЗ "Морпорт-Актау" 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500     Сопровождение таможенной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"ТАИС"                                               359980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600     Развитие таможенной информационной системы "ТАИС"    162078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637         Конституционный Совет Республики Казахстан            51478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  48894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  48894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Конституционного Совета Республики Казахстан          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Обеспечение вычислительной и организационной техникой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Конституционного Совета Республики Казахстан           1144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690         Центральная избирательная комиссия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 2289393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  45540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  45540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030     Проведение выборов                                  2236033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Проведение выборов депутатов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  2453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 Проведение выборов депутатов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                                   8625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 Проведение выборов депутатов Маслихатов             2224955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031     Правовое обучение избирателей и организаторов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выборов                                                2812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032     Обеспечение сохранности выборных материалов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Центральной избирательной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  1508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600     Обеспечение вычислительной и организационной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техникой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                                  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694         Управление Делами Президента Республики Казахстан   4848706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112644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112644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034     Обеспечение литерных рейсов                         2196195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035     Обеспечение функционирования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резиденций                                          1032002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036     Содержание правительственных зданий                  731647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038     Обслуживание официальных делегаций                   145000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046     Изготовление государственных наград,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 ним, почетных дипломов и нагрудных знаков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203     Обновление парка автомашин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                                              245000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205     Специальное оснащение ангаров для воздушных судов,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осуществляющих литерные рейсы                        241650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информационных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Делами Президента Республики Казахстан                39837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Развитие информационных систем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Президента Республики Казахстан                       69731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 Оборона                                            43588786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208         Министерство обороны Республики Казахстан          39624739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006     Выполнение обязательств прошлых лет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Кредиторская задолженность по обязательствам,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выполняемым за счет средств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бюджета                         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030     Прикладные научные исследования и опытно-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конструкторские работы оборонного характера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032     Подготовка допризывников по военно-техническим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специальностям       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033     Обеспечение охраны военных объектов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034     Создание информационной системы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Вооруженными Силами                                  450000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038     Картографо-геодезическое обеспечение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040     Мероприятия по обеспечению боевой подготовки         250000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041     Обеспечение функционирования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Вооруженных Сил                                     2645496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042     Развитие инфраструктуры Вооруженных Сил             4063104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043     Погашение задолженности за приобретенную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технику                                              457900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045     Реализация межгосударственных договоров об аренде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военных полигонов                                   3912300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051     Модернизация, приобретение вооружения и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техники, системы связи                              3412000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052     Межгосударственные воинские перевозки пограничных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войск и грузов для их обеспечения в интересах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охраны внешних границ государств-участников СНГ       53000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076     Обеспечение обороноспособности страны              23180939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363400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004  Аппараты органов в других странах (посольства,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представительства, дипломатические миссии)           233816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Аппараты военных комиссариатов                      1448280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Содержание воинских частей                         14315979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 Обеспечение воинских частей перевозками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 Организация питания личного состава      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 Обеспечение воинских частей медикаментами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продукцией медицинского назначения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035  Обеспечение воинских частей горюче-смазочными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материалами                                         2000000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036  Обеспечение воинских частей обмундированием,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мягким инвентарем и массовыми средствами гигиены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037  Обеспечение воинских частей связью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040  Изготовление бланков военных билетов                  19464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041  Обеспечение противопожарной защиты Вооруженных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Сил Республики Казахстан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     Обеспечение жильем военнослужащих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308         Агентство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ситуациям                                           2758412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  640170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  85320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  554850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031     Организация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природного и техногенного характера                  379598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Республиканский оперативно-спасательный отряд         29193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 Содержание воинских частей                           266739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 Аэромобильные региональные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спасательные отряды                                   66669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 Республиканский кризисный центр                       16997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032     Эксплуатация объектов селезащиты                     223243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"Казселезащита"                                      223243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034     Эксплуатация вертолетов                              249687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Проведение ежегодного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(международного) сбор-семинара спасателей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подразделения "Казспас"           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050     Анализ и проведение испытаний в области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безопасности  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079     Выполнение функций лицензиаров                           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208     Материально-техническое оснащение учреждений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чрезвычайным ситуациям                               249146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Приобретение активов Республиканским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оперативно-спасательным отрядом                       70046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Приобретение активов воинскими частями               106300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032  Приобретение активов региональными аэромобильными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аварийно-спасательными отрядами              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036  Приобретение активов государственным 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"Казселезащита"                                       37800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216     Приобретение автоматизированных систем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 селевыми потоками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300     Строительство селезадерживающей плотины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Талгар                              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302     Строительство противоселевого сооружения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Каргалинка                                           180000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501     Сопровождение информационных систем Агентства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по чрезвычайным ситуациям    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601     Создание информационных систем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по чрезвычайным ситуациям      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700     Подготовка проектной-сметной документации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от паводкового затопления застройки левобережной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части города Астаны                                  165000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678         Республиканская гвардия Республики Казахстан        1205635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076     Участие в обеспечении безопасности охраняемых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выполнении церемониальных ритуалов                 732775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Центральный аппарат                                   48469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Содержание воинских частей                           684306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304     Строительство комплексного здания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гвардии в городе Астана                              470360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техникой Республиканской гвардии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 Общественный порядок и безопасность                71411038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104         Канцелярия Премьер-Министра Республики Казахстан     184264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033     Организация технической защиты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государственных органах                                7105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Центр по организации технической защиты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государственных органах                              7105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034     Обеспечение специальной связью                       152159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Фельдъегерская служба                                152159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035     Обеспечение средствами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государственных органов     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Обеспечение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государственных органов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   Министерство внутренних дел Республики Казахстан   20129106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6677474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840384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 5837090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004     Оплата труда адвокатов на следствии                   60738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014     Государственная программа борьбы с терроризмом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иными проявлениями экстремизма и сепаратизма         413200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021  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общественной безопасности на республиканском уровне 4150118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Соединения и части внутренних войск                 4150118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031     Содержание следственно-арестованных лиц             1721960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Следственные изоляторы                              1721960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035     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граждан Республики Казахстан                         288009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039     Оперативно-розыскная деятельность                    843312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Оперативно-розыскная деятельность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внутренних дел                                       843312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040     Организация автотранспортного обслуживания органов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внутренних дел                                       158143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Учреждение автотранспортного обслуживания            158143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043     Возмещение процессуальных издержек  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045     Охрана дипломатических представительств              260212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046     Государственная защита лиц, участвующих в уголовном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процессе           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047     Специальные перевозки                                 50906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049     Повышение боеготовности воинских частей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войск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 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050     Изготовление водительских удостоверений,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номерных знаков для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транспортных средств                                1416788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Изготовление государственных регистрационных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номерных знаков                                      677108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Изготовление свидетельств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транспортных средств                                 416940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 Изготовление водительских удостоверений              322740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052     Обеспечение органов внутренних дел и внутренних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войск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материально-техническими ресурсами,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военной техникой и специальными средствами            30090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База военного и специального имущества                30090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056     Обеспечение деятельности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борьбе с наркобизнесом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служебно-розыскных собак                              22007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Кинологический учебно-тренировочный центр             22007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061     Служба оперативного реагирования                      82913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Подразделение специального назначения "Сункар"        82913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062     Противодействие эпидемии СПИДа в следственных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изоляторах              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063     Обеспечение форменным обмундированием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 военнослужащих центрального аппарата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территориальных органов                              119594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064    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коммунальные услуги сотрудникам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аппарата и территориальных органов                   709228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 86260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202     Оснащение органов внутренних дел оборудованием,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средствами специального назначения и транспортом     191589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203     Оснащение следственных изоляторов инженерно-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техническими средствами охраны   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206     Оснащение следственных изоляторов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оборудованием                                         33810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207     Материально-техническое оснащение саперных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подразделений                                        240000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211     Материально-техническое оснащение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административного здания                             191455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304     Строительство, реконструкция и капитальный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следственных изоляторов                             1039300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501     Сопровождение информационных систем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внутренних дел                                        23655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600     Государственный проект 3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601     Создание информационных систем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дел                                                  115345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221         Министерство юстиции Республики Казахстан          12163841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1338768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161385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  660960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Аппарат Комитета уголовно-исполнительной системы     101703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Аппараты и подразделения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уголовно-исполнительной системы                      414720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032     Проведение судебных экспертиз                        315054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Центр судебной экспертизы                            315054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035     Законопроектные работы                               154100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Ведение анализа действующего законодательства          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Консультационные и экспертные услуги по разработке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законопроектов              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037     Оплата труда адвокатов за участие в суде              79081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040     Содержание осужденных                               7571726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Исправительные учреждения                           7571726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041     Оперативно-розыскная деятельность                     28604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Оперативно-розыскная деятельность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уголовно-исполнительной системы                       28604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042     Противодействие эпидемии СПИДа в исправительных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учреждениях                                   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043     Сводная программа по реализации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интеллектуальной собственности                         4408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048     Правовая пропаганда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050     Обеспечение правовой информацией                      59062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Ведение Государственного реестра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правовых актов                                         5700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Обеспечение правовой информацией                      53362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051     Защита интересов государства в судах                  40152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Защита интересов государства в судах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031  Защита интересов государства в судах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                                            37352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053     Погашение задолженности по налогам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учреждений уголовно-исполнительной системы          1114516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079     Выполнение функций лицензиаров                         1720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 75750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     Оснащение уголовно-исполнительной системы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оборудованием, инвентарем, средствами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назначения и транспортными средствами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201     Оснащение исправительных учреждений инженерно-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техническими средствами охраны                        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303     Реконструкция под исправительную колонию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режима на базе завода стеновых материалов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городе Кызылорда                                     310000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304     Реконструкция психоневрологического дома-интерната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 исправительную колонию общего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Жамбылской области         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305     Реконструкция военного городка в поселке Солнечный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под исправительную колонию для женщин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Восточно-Казахстанской области                       137900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306     Реконструкция военного объекта "Эмба-5" в поселке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Жем под исправительную колонию строгого режима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Актюбинской области                 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500     Сопровождение информационно-справочной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органов юстиции             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501     Сопровождение информационной системы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уголовно-исполнительной системы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информационной системы Комитета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уголовно-исполнительной системы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601     Создание информационно-справочной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юстиции       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225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 21770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 21770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226         Министерство здравоохранения Республики Казахстан      7730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  7730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230         Министерство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согласия Республики Казахстан                         19500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 19500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410         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 27057518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050     Обеспечение национальной безопасности              26974308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 83210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501         Верховный Суд Республики Казахстан                  5755647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1195884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270827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Аппарат Комитета по судебному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 Верховном Суде Республики Казахстан               96832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Администраторы в областях, городах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Алматы                                               828225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032     Отправление правосудия                              4094444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 Местные суды                                        4094444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033     Обеспечение деятельности Квалификационной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юстиции                                                3319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034     Оценка, хранение и реализация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поступившего в собственность государства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отдельным основаниям                                  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201     Материально-техническое и иное обеспечение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судебной системы     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информационно-аналитической системы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судебной системы Республики Казахстан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информационно-аналитической системы органов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системы Республики Казахстан      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502         Генеральная Прокуратура Республики Казахстан        3303372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3192360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 322226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 2870134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030      Ведение криминального и оперативного учетов       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031  Долевое содержание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информационного банка ГИЦ МВД Российской Федерации     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039     Обеспечение экстрадиции лиц, совершивших преступления  9262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информационной системы Центра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статистики и информации при Генеральной Прокуратуре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602     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техникой органов прокуратуры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613         Агентство Республики Казахстан по туризму и спорту     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  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618         Агентство финансовой полиции Республики Казахстан   1600514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001     Административные затраты                            1278801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 центрального органа                           87696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002  Аппараты территориальных органов                    1191105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004     Оплата труда адвокатов на следствии                   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030     Обеспечение форменным обмундированием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полиции                       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032     Оперативно-розыскная деятельность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финансовой полиции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033     Возмещение процессуальных издержек участвующим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уголовном судопроизводстве                          16500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034     Обеспечение органов финансовой полиции нормативными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правовыми актами и бланками строгой отчетности         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036     Государственная защита лиц, участвующих в уголовном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процессе                                               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037     Компенсация расходов на содержание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коммунальные услуги сотрудникам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аппарата и территориальных органов                   107263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наркобизнесом                        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500     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финансовой полиции                  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600     Создание единой автоматизированной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информационно-телекоммуникационной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Агентства финансовой полиции Республики Казахстан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619         Агентство таможенного контроля Республики Казахстан   61900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104     Государственная программа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наркобизнесом                                         61900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680         Служба охраны Президента Республики Казахстан       1097676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030     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отдельных должностных лиц                           1097676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 Образование                                        22170966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101         Администрация Президента Республики Казахстан          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 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1537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102        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  2177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 2177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2177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104         Канцелярия Премьер-Министра Республики Казахстан      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201         Министерство внутренних дел Республики Казахстан    1367189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007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профессиональным образованием                        291555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Актюбинский юридический колледж                       62942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033  Шымкентский юридический колледж                       89099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 Семипалатинский юридический колледж                   80734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 Алматинский юридический колледж                       58780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009     Подготовка кадров в высших учебных заведениях        984349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032  Костанайский юридический институт                    134345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033  Высшее военное училище внутренних войск, 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Петропавловск                                        281365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034  Академия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 345577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035  Карагандинский юридический институт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внутренних дел Республики Казахстан                  223062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 34285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Училище профессиональной подготовки                   34285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313     Строительство объектов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профессионального образования                         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Строительство учебно-жилищного комплекса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Петропавловском высшем военном училище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войск                                                 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204         Министерство иностранных дел Республики Казахстан     21672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 21672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 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030  Повышение квалификации и переподготовка кадров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выполнения государственных функций                    21035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208         Министерство обороны Республики Казахстан           1592188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007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профессиональным образованием                        334351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 Учреждения среднего профессионального образования    334351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009     Подготовка кадров в высших учебных заведениях       1257837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034  Учреждения высшего образования                      1257837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212        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  10414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 10414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9479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006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государственных учреждений                             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213   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  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 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215        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   272151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 2456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2456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030     Субсидирование общеобразовательного обучения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республиканском уровне                               269695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217         Министерство финансов Республики Казахстан            26925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 26925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 26925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220        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                                   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 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 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221         Министерство юстиции Республики Казахстан             81683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007     Подготовка специалистов со средним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образованием                                          79189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030  Павлодарский юридический колледж                      79189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010     Повышение квалификации и переподготовка кадров         2494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005  Повышение квалификации государственных служащих        2494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225        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                                      16560037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007     Подготовка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профессиональным образованием                        384346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009     Подготовка кадров в высших учебных заведениях      726095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091 Подготовка кадров в высших учебных заведениях      726095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 35872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Повышение квалификации и переподготовка кадров      35324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Государственная поддержка одаренных детей          555487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Шымкентская республиканская военная школа-интернат  68885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031 Карагандинская республиканская военная              78321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032 Алматинская республиканская военная школа-интернат  81229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имени Б.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Республиканская казахская средняя музыкальная       87867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школа-интернат имени А. 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Республиканская физико-математическая               82870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школа-интернат имени О. Жаутыкова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035 Республиканская школа-интернат с углубленным        65018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изучение казахского языка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Республиканская средняя специализированная          91297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музыкальная школа-интернат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имени К. 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Прикладные научные исследования в области           37594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038     Проведение республиканских школьных олимпиад        51984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039     Разработка методологических пособий                 42110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Реализация специальных образовательных программ     32996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научно-практический центр           32996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социальной адаптации и профессионально-трудовой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реабилитации детей и подростков с проблемами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048     Проведение внешкольных мероприятий с детьми        239834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049     Обеспечение непрерывного обучения в области        537742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Казахская национальная академия музыки             254935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Казахская национальная академия искусств           282807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им. Т. К. Жургенона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050     Подготовка кадров в высших учебных заведениях     4783187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 по государственным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Подготовка кадров в высших учебных заведениях      471882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страны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091 Подготовка кадров в высших учебных заведениях     4311305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051     Подготовка кадров в высших учебных заведениях      397499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рубежом в рамках программы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053     Подготовка кадров в филиале "Восход" Московского     9735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авиационного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054     Обеспечение государственного кредитования           15313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подготовки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Финансовый центр                                    15313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055     Подготовка кадров в Казахстанском филиале          124625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Московского государственного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 М. В. 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059     Оплата услуг связи для реализации программы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"Болашак"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060     Подготовка офицеров запаса на военных кафедрах     299906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высших учебных заведений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063     Разработка, издание и доставка нового поколения     88000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учебников для специализированных коррекционных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детских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064     Разработка учебников и учебно-методических         178640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комплексов по специальным дисциплинам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 начального и среднего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065     Субсидии на выплату повышающего коэффициента к     567081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установленным окладам профессорско-преподавательского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состава и руководящих работников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067     Стипендиальное обеспечение научных и               267380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068     Подготовка научных и научно-педагогических кадров  182784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069     Проведение учебно-воспитательных мероприятий в      79775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учебно-оздоровительном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центре "Бобек"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073     Подготовка кадров в высших профессиональных        162815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Казахская национальная консерватория имени         162815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Курмангазы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102     Стипендиальное обеспечение студентов высших        133186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092 Стипендиальное обеспечение студентов,              133186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обучающихся в высших учебных заведениях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103     Стипендиальное обеспечение студентов, обучающихся 1203749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Стипендиальное обеспечение студентов, обучающихся  115780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государственным образовательным гранта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092 Стипендиальное обеспечение студентов, обучающихся 1087969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высших учебных заведениях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201     Приобретение основных средств для высших учебных     2768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заведений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Приобретение основных средств для Казахской          2328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академии искусств им. Т.К. 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Приобретение основных средств для Казахской          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национальной консерватории им.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202     Приобретение основных средств для республиканских   32742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Приобретение основных средств для Шымкентской        3980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Приобретение основных средств для Карагандинской     3310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Приобретение основных средств для Алматинской        5414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республиканской военной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Б.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Приобретение основных средств для Республиканской    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казахской средней музыкальной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А. 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034 Приобретение основных средств для Республиканской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физико-математической школы-интерната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О. Жаутыкова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Приобретение основных средств для Республиканской   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школы-интерната с углубленным изучением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языка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Приобретение основных средств для Республиканской    7138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средней специализированной музыкальной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школы-интерната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К.Байсеитовой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214     Приобретение основных средств для Республиканского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научно-практического центра социальной адаптации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профессионально-трудовой реабилитации детей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подростков с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220     Приобретение Евразийскому национальному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университету им Л. Гумилева активов для передачи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пользование Казахстанскому филиалу МГУ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М.В. Ломоносова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321     Капитальный ремонт и реконструкция зданий высших    47670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учебных заведений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Капитальный ремонт зданий Казахской национальной    47670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академии искусств им. Т.К. 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322     Строительство, капитальный ремонт и реконструкция  115530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зданий республиканских школ-интернатов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Капитальный ремонт зданий Республиканской средней   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специализированной музыкальной школы-интерната для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одаренных детей им. К. 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Реконструкция зданий Республиканской казахской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средней музыкальной школы-интерната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А. 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Капитальный ремонт зданий республиканской            5330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физико-математической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им. О. Жаутыкова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037 Разработка проектно-сметной документации на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спортивного комплекса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школы-интерната с углубленным изучением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языка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Целевые инвестиционные трансферты областным       3697600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бюджетам на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Целевые инвестиционные трансферты Атыраускому      480000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Целевые инвестиционные трансферты Алматинскому    1087400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Целевые инвестиционные трансферты                  432300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Восточно-Казахстанскому областному бюджету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Целевые инвестиционные трансферты Жамбылскому      682600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043 Целевые инвестиционные трансферты                 1015300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Южно-Казахстанскому областному бюджету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сельских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401     Целевые трансферты областным бюджетам на           692442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обеспечение содержания типовых штатов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402     Целевые трансферты областным бюджетам, бюджетам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572319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городов Астаны и Алматы на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гарантированного норматива сети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501     Сопровождение информационной системы образования    94440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Создание информационной системы образования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701     Разработка и апробация учебников и                  31371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учебно-методических комплексов нового поколения,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 также обеспечение учебниками по циклу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фондирования организаций на республиканском уровне,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предоставляющих среднее общее образование,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казахской диаспоры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 Казахстан 1454693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007     Подготовка специалистов со средним профессиональным 67699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009     Подготовка кадров в высших учебных заведениях      368618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091 Подготовка кадров в высших учебных заведениях      368618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 135714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Повышение квалификации и переподготовка кадров     134649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045     Подготовка офицеров запаса на военных кафедрах      20578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высших учебных заведений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046     Субсидии на выплату повышающего коэффициента к     114937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установленным окладам профессорско-преподавательского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состава и руководящих работников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национального университета им. С.Д. Асфендиярова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049     Методологическая работа                              1648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050     Подготовка кадров в высших учебных заведениях по   512540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государственным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Подготовка кадров в вузах страны в рамках нового    47283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091 Подготовка кадров в высших учебных заведениях      465257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057     Стипендиальное обеспечение научных кадров           35445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058     Подготовка научных кадров                           17703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102     Стипендиальное обеспечение студентов высших учебных 64326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092 Стипендиальное обеспечение студентов, обучающихся в 64326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высших учебных заведениях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103     Стипендиальное обеспечение студентов, обучающихся   90485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государственным образовательным грантам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Стипендиальное обеспечение студентов, обучающихся   10483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государственным образовательным грантам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нового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092 Стипендиальное обеспечение студентов, обучающихся в 80002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высших учебных заведениях внутри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306     Капитальный ремонт Республиканского медицинского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308     Капитальный ремонт Акмолинской государственной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медицинской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 общественного    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     Министерство энергетики и минеральных ресурсов      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        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010     Повышение квалификации и переподготовка кадров       1023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1023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 Республики     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308          Агентство Республики Казахстан по чрезвычайных     121460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009     Подготовка кадров в высших учебных заведениях      112411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Кокшетауский технический институт                  112411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 9049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006 Повышение квалификации и переподготовка кадров       7549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Повышение квалификации и переподготовка кадров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406          Счетный комитет по контролю за исполнением           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501          Верховный Суд Республики Казахстан                  36366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 36366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Повышение квалификации судей и работников судебной  35438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     Генеральная Прокуратура Республики Казахстан        11173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 11173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 11173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605          Агентство по миграции и демографии Республики 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606          Агентство Республики Казахстан по статистике         4019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 4019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4019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608          Агентство Республики Казахстан по делам             41395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 41395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Академия государственной службы при Президенте      40739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610          Агентство Республики Казахстан по государственным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005 Повышение квалификации государственных служащих       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613          Агентство Республики Казахстан по туризму и спорту 424322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007     Подготовка специалистов со средним профессиональным 76539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Государственная поддержка одаренных детей          256404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Республиканская школа-интернат для одаренных в      90844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спорте детей имени Х. 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Республиканская школа-интернат для одаренных в     104369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спорте детей имени К.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032 Республиканская школа-интернат для одаренных        61191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спорте детей в г. Лениногорске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Субсидирование школ олимпийского резерва и высшего  83029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спортивного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201     Укрепление материально-технической базы              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Республиканской школы-интерната для одаренных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спорте детей имени Х. 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614          Агентство Республики Казахстан по управлению        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010     Повышение квалификации и переподготовка кадров       1653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617          Агентство Республики Казахстан по государственным     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618          Агентство финансовой полиции Республики Казахстан  120575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009     Подготовка кадров в высших учебных заведениях      115497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Академия финансовой полиции                        115497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 5078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5078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619          Агентство таможенного контроля Республики Казахстан  8445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 8445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 8445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620          Агентство Республики Казахстан по регулированию      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637          Конституционный Совет Республики Казахстан           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005 Повышение квалификации государственных служащих       157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690          Центральная избирательная комиссия Республики 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010     Повышение квалификации и переподготовка кадров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005 Повышение квалификации государственных служащих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 Здравоохранение                                  16644855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201         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012     Лечение военнослужащих, сотрудников                121539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Госпиталь с поликлиникой                            70096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Оказание медицинской помощи военнослужащим,         51443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сотрудникам правоохранительных органов, членам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208          Министерство обороны Республики Казахстан          486038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012     Лечение военнослужащих, сотрудников                486038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044 Учреждения по лечению военнослужащих, сотрудников  486038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         98945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046     Реабилитация детей                                  98945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          15066246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303987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96222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207765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Прикладные научные исследования в области          324301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Оснащение республиканских организаций              982101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здравоохранения медицинским оборудованием,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санитарным и специализированным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Анализ и оценка качества предоставляемых           141810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033     Централизованный закуп вакцин против вирусного     333587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гепатита "В"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035     Лечение больных за рубежом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036     Оказание специализированной медицинской помощи     821368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клинический госпиталь инвалидов    222688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Республиканский научно-практический центр          153582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психиатрии, психотерапии и наркологии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033 Казахский республиканский лепрозорий               109208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Центр медицины катастроф                            40875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036 Республиканская психиатрическая больница           295015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специализированного типа с интенсивным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Судебно-медицинская экспертиза                     440239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Центр судебной медицины и его территориальные      440239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038     Программа "Туберкулез", выполняемая на            1802699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Национальный центр проблем туберкулеза Республики  327576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Республиканский туберкулезный детский санаторий     68001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032 Республиканский туберкулезный взрослый санаторий   113449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Централизованный закуп противотуберкулезных       1293673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039     Централизованный закуп противодиабетических       1167691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040     Централизованный закуп вакцин для проведения       304609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иммунопрофилактики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041     Субсидирование организаций по хранению ценностей в   5238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области медицины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Пропаганда здорового образа жизни населения         20852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043     Предупреждение эпидемий                             56622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Исследование эпидемиологической ситуации на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острове Возрождения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031 Мероприятия по предупреждению эпидемий              16622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Централизованный закуп лекарственных средств для   400206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больных после трансплантации почек диализаторов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расходными материалами для больных с почечной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недостаточностью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047     Производство крови (заменителей) на                191223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048     Хранение специального медицинского резерва           8337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центр специального медицинского      8337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051     Профилактика и борьба с опасными инфекциями        699733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Противочумные станции Атырауская, Араломорская,    556964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Актюбинская, Уральская, Талдыкорганская,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Мангистауская, Шымкентская, Кызылординская,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Жамбылская, Шалкарская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Казахская республиканская санитарно-                49748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эпидемиологическая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Центр санитарно-эпидемиологической экспертизы на     7315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Алматинский региональный центр                      28676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санитарно-эпидемиологической экспертизы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железнодорожном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Акмолинский региональный центр                      33030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санитарно-эпидемиологической экспертизы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железнодорожном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Западный региональный центр санитарно-              24000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эпидемиологической экспертизы на железнодорожном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052     Охрана материнства и детства                       784135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Оказание специализированной медицинской помощи     117418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Республиканским научно-исследовательским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центром охраны здоровья матери 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Оказание специализированной медицинской помощи     206092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Научным центром педиатрии и детской хирургии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Реабилитация детей                                 285233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Республиканский детский реабилитационный центр      41906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Централизованный закуп лекарственных препаратов    133486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лечения детей, больных лейкемией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054     Централизованный закуп лабораторного оборудования   22021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расходных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055     Противодействие эпидемии СПИДа                      42914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центр по профилактике и борьбе      38509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Противодействие распространению эпидемии СПИДа       4405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056     Совершенствование управления медицинским            71786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обслуживанием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059     Закуп медицинского оборудования для Казахского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научно-исследовательского института онкологии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радиологии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060     Централизованный закуп химиопрепаратов для лечения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онкологических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061     Приобретение расходных материалов, комплектующих   105628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изделий и сервисное обслуживание дорогостоящего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медицинского оборудования республиканских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065     Специализированная медицинская помощь населению   1505029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Оказание специализированной медицинской помощи    1505029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населению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 14050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302     Подготовка проектно-сметной документации для        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строительства перинатального центра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307     Капитальный ремонт объектов здравоохранения        175000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Целевые инвестиционные трансферты областным         33600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бюджетам на строительство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районных больниц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Целевые инвестиционные трансферты Жамбылскому       33600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районных больниц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401     Целевые инвестиционные трансферты областным        648360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бюджетам на строительство сельских родильных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Целевые инвестиционные трансферты Жамбылскому      413500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родильных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Целевые инвестиционные трансферты                  234860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Южно-Казахстанскому областному бюджету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сельских родильных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402     Целевые инвестиционные трансферты областным       2318120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бюджетам на строительство туберкулезных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Целевые инвестиционные трансферты Атыраускому      358000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туберкулезных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больниц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Целевые инвестиционные трансферты Кызылординскому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областному бюджету на строительство туберкулезных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Целевые инвестиционные трансферты                  818420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Западно-Казахстанскому областному бюджету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строительство туберкулезных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Целевые инвестиционные трансферты Жамбылскому      442100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строительство туберкулезных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Целевые инвестиционные трансферты Южно-             349600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Казахстанскому областному бюджету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туберкулезных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Сопровождение информационных систем здравоохранения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Создание информационных систем здравоохранения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678          Республиканская гвардия Республики Казахстан        29330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012     Лечение военнослужащих, сотрудников                 29330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правоохранительных органов и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Госпиталь Республиканской гвардии                   29330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694          Управление Делами Президента Республики Казахстан  842757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Оказание медицинской помощи отдельным категориям   702335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Техническое и информационное обеспечение            17979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Центр технического и информационного обеспечения    17979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039     Санитарно-эпидемиологический надзор на              25443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Санитарно-эпидемиологическая станция                25443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Централизованный закуп медицинского оборудования    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Социальное обеспечение и социальная помощь      179866597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213          Министерство труда и социальной защиты          176582762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569250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91350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477900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006     Выполнение обязательств прошлых лет                280648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Надбавки к пенсиям граждан, пострадавших           280648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вследствие ядерных испытании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Пенсионная программа                            126990047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Выплата солидарных пенсий                       126990047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Государственные социальные пособия               35190801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По инвалидности                                  19182499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По случаю потери кормильца                       15458942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По возрасту                                        549360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Специальные государственные пособия               5686685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007 Инвалиды ВОВ                                      1373658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008 Участники ВОВ                                     1924185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009 Лица, приравненные к инвалидам ВОВ                1073736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013 Лица, приравненные к участникам ВОВ                756745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014 Вдовы воинов погибших в ВОВ                        196944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016 Жены (мужья) умерших инвалидов ВОВ                 321392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Герои Советского Союза, Герои Социалистического     40025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труда, кавалеры орденов Славы трех степеней,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Трудовой Славы трех степеней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Единовременные государственные денежные            378430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Пенсионерам, получателям государственных         378430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социальных пособий, пострадавшим вследствие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ядерных испытаний на Семипалатинском испытательном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035     Реабилитация инвалидов и ветеранов                  51590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036     Исследования по вопросам занятости, социального      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038     Предоставление медицинских услуг по протезированию 297491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обеспечение протезно-ортопедическими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Обеспечение сурдосредствами и сурдопомощью          92588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инвалидов, в том числе детей-инвалидов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043     Обеспечение тифлосредствами инвалидов, в том числе  65046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детей-инвалидов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Возмещение за вред, причиненный жизни и здоровью,  567000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возложенное судом на государство,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прекращения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045     Пособие на погребение                             1761990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Пособие на погребение пенсионеров, участников и   1435130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инвалидов 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Пособие на погребение получателей государственных  326860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социальных пособий и государственных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пособий, работавших на подземных и открытых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тяжелыми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047     Государственные специальные пособия лицам,         825000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работавшим на подземных и открытых горных работах,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работах с особо вредными и особо тяжелыми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049     Единовременная денежная компенсация                810360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реабилитированным гражданам-жертвам 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политических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055     Оплата услуг Государственного центра по выплате   2724664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056     Единовременные выплаты родителям, усыновителям,      2325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опекунам погибших, умерших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058     Обеспечение консультационными услугами работников    4512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учреждений для 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оплаты труда и социальной зашиты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     Материально-техническое оснащение территориальных   13600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Сопровождение информационной базы занятости,        41613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Развитие информационной базы занятости, бедности     3572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601     Развитие информационной системы Государственного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602     Обеспечение вычислительной и организационной        66300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техникой Министерства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зашиты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605          Агентство по миграции и демографии Республики     3283835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  67032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18432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  48600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Переселение на историческую родину и социальная    793789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зашита оралманов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Переселенческие мероприятия                        777247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Центр адаптации оралманов                           16542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Целевые трансферты областным бюджетам, бюджетам   2414014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городов Астаны и Алматы на приобретение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семьям оралманов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Информационно-вычислительное обслуживание Агентства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миграции и демографии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Создание информационной системы Агентства по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миграции и демографии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Жилищно-коммунальное хозяйство                    6921250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437     Целевые инвестиционные трансферты бюджету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Атырауской области на ремонт водопроводных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канализационных сетей и газификацию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     Министерство энергетики и минеральных ресурсов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048     Обеспечение запуска и устойчивой работы Жамбылской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ГРЭС в осенне-зимний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      4571250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Целевые инвестиционные трансферты бюджету города  1004000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строительства инженерных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Правительственного центра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401     Целевые инвестиционные трансферты бюджету города   145000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подготовки проекта инженерной зашиты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подтопления, дренажа и понижения грунтовых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402     Целевые инвестиционные трансферты бюджету города   428000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ликвидации накопителя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Талдыколь с рекультивацией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403     Целевые инвестиционные трансферты бюджету города   354250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выноса коллектора на Кургальджинской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405     Целевые инвестиционные трансферты бюджету города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строительства круглой площади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406     Целевые инвестиционные трансферты бюджету города  1640000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строительства главной площади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      Культура, спорт, туризм и информационное          1026986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101          Администрация Президента Республики Казахстан       41033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015     Обеспечение сохранности архивного фонда, печатных   40022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изданий и их специальное 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Архив Президента Республики Казахстан               40022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202     Укрепление материально-технической базы Архива       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601     Обеспечение вычислительной и организационной техникой 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Архива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         13655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024     Обеспечение общедоступности информации              12674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Республиканская научно-педагогическая библиотека    12674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     Приобретение основных средств для Республиканской    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научно-педагогической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 Казахстан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024     Обеспечение общедоступности информации       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Республиканская научно-медицинская библиотека        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 общественного 8182043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211302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 120582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  90720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015     Обеспечение сохранности архивного фонда, печатных   46637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Государственная книжная палата                      14122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Центральный государственный архив                   32515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024     Обеспечение общедоступности информации             123850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Национальная библиотека Республики Казахстан        89120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Государственная республиканская юношеская           10562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библиотека имени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Государственная республиканская детская библиотека  14542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имени С. Бегалина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Республиканская библиотека для незрячих и            9626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слабовидящих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Проведение государственной информационной политики 609600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Проведение государственной информационной         4023059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телерадиовещание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Аренда транспондера                                323991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Проведение государственной информационной         1828379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Республиканскую корпорацию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"Телевидение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Проведение государственной информационной         1630512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через 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Проведение государственной информационной           36655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политики в рамках делового сотрудничества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037 Проведение государственной языковой политики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электронные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038 Внедрение и пропаганда налогового и таможенного     53522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Формирование издательских программ по социально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важным видам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035     Проведение молодежной политики                     140571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Организация мероприятий по молодежной политике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Реализация социально-ориентированных молодежных    130571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Проведение государственной политики в области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обеспечения внутриполитической стабильности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038     Развитие государственного и других языков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039     Субсидирование театрально-концертных организаций   818545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040     Прикладные научные исследования в области культуры  12538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041     Хранение историко-культурных ценностей             337423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Субсидирование организаций по хранению             172255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Музей золота и драгоценных металлов                  8334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Президентский центр культуры Республики Казахстан  135651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Музей Первого Президента Республики Казахстан       21183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046     Проведение социально значимых и культурных         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Проведение зрелищных мероприятий на республиканском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047     Развитие архивного дела в Республике Казахстан      28560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050     Содержание историко-культурных заповедников и       39374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Национальный историко-культурный и природный         3691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заповедник "Улы-Тау"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Государственный историко-культурный заповедник-музей 5159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"Азрет-Султан"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Государственный историко-культурный и литературный  20514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мемориальный заповедник-музей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Государственный историко-культурный заповедник-музей 3176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"Памятник древнего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037 Государственный историко-культурный заповедник-музей 6834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"Тамгалы"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052     Производство национальных фильмов                  873663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053     Государственные премии и стипендии                  19750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056     Увековечение памяти деятелей государства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058     Проведение ремонтно-реставрационных работ           90780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     Приобретение архивных документов для           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212     Приобретение основных активов для организаций по   141757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хранению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Приобретение основных активов для Музея золота и    16827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Приобретение литературы и прочих основных активов   26500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Президентского центра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Приобретение основных активов для Музея Первого     28430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Субсидирование организаций по хранению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историко-культурных ценностей для приобретения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основных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213     Приобретение основных активов для организаций по    25152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хранению историко-культурных заповедников и музеев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Приобретение основных активов для Государственного   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историко-культурного и литературно-мемориального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заповедника-музея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Приобретение основных активов для Государственного  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историко-культурного заповедника-музея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"Азрет-Султан"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032 Приобретение основных активов для Государственного  23402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историко-культурного заповедника-музея "Тамголы"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214     Приобретение основных активов для архивных          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Приобретение основных активов для Государственной   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книжной палаты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215     Приобретение литературы и прочих основных активов   27890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для республиканских 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Приобретение литературы и прочих основных активов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Национальной библиотеки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Приобретение литературы и прочих основных активов   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Государственной республиканской юношеской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библиотеки им.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Приобретение литературы и прочих основных активов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Государственной республиканской детской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библиотеки им. С. Бегалина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Приобретение литературы для Республиканской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библиотеки для незрячих и слабовидящих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216     Приобретение основных активов для                  107400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театрально-концертных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305     Разработка проектно-сметной документации по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капитальному ремонту Казахского драматического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театра им. Г.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500     Информационно-вычислительное обслуживание           15627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Министерства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613          Агентство Республики Казахстан по туризму и       1990859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спорту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  41472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41472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Государственные премии                           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Спорт высших достижений                           1477490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034     Мероприятия по туристической деятельности           32604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Подготовка олимпийского резерва на                 386889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038     Мероприятия по развитию национальных и массовых     45100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видов спорта на республиканском уровне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  1434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Информационно-вычислительное обслуживание Агентства  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Обеспечение вычислительной и организационной         4982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  39672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051     Проведение государственной информационной политики  39672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НЗАО "Телерадиокомплекс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        Топливно-энергетический комплекс и                7425126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277          Министерство финансов Республики Казахстан         240304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039     Исполнение обязательств "Карагандашахтуголь" по    104000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возмещению ущерба, нанесенного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работников ликвидированных шахт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040     Выплата задолженности по заработной плате          136304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работникам ликвидируемого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предприятия "Рудоуправление N 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231          Министерство энергетики и минеральных ресурсов    6676822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310521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 200361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территориальных, органов                  110160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Прикладные научные исследования в области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энергетики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Прикладные научные исследования по развитию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нефтегазового комплекса и нефтехимии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Закрытие шахт Карагандинского угольного бассейна   533499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Освоение Амангельдинской группы месторождений     2800000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Консервация и ликвидация урановых рудников,        439200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захоронение техногенных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041     Прикладные научные исследования технологического   457000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Программа развития Единой электроэнергетической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Республики Казахстан на период до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года с перспективой до 2015 года и завершение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разработки Стратегии развития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топливно-энергетического комплекса до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045     Формирование геологической информации               64645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центр геологической информации      64645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046     Государственное геологическое изучение             470206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Региональные и геологосъемочные работы             288500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Поисково-оценочные работы                          181706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047     Мониторинг недр и недропользования                 479421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Мониторинг минерально-сырьевой базы и               45715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Мониторинг подземных вод и опасных геологических   433706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050     Возмещение ущерба работникам ликвидированных        72485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шахт, переданных в РГСП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062     Разработка нормативно-технической документации в    22006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области электроэнергетики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Выпуск противоаварийных эксплуатационных и          10665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методических указаний по вопросам надежности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безопасности эксплуатации установок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производству, передаче и распределению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электрической и тепловой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Пересмотр и разработка нормативно-технической       11341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документации в области электроэнергетики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064     Учет государственного имущества по нефтегазовым     12514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Капиталнефтегаз                                     12514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065     Поисково-разведочные работы по изысканию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дополнительных источников водообеспечения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066     Прикладные научные исследования в области геологии  83869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400     Целевые инвестиционные трансферты Кызылординскому  112000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на разработку 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документации по проекту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теплоэнергоисточников и жилого сектора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Кызылорда на попутный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401     Целевые инвестиционные трансферты бюджету города   671206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Астаны на энергетическое снабжение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эксплуатации международного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Сопровождение информационной системы о недрах и     37800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Развитие информационной системы о недрах и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601     Создание информационно-коммуникационной системы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мониторинга исполнения лицензионных и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условий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       508000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051     Подготовка к ликвидации и ликвидация рудников      508000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Миргалимсайского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     Сельское, водное, лесное, рыбное хозяйство и     44292847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      41109052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 2703105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 219240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 2483865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Прикладные научные исследования в области          853617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Оценка мелиоративного состояния орошаемых земель    61059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Жетысуйская гидрогеологомелиоративная экспедиция    61059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Зашита растений                                   2974251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Обследование угодий на выявление очагов особо      154636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опасных вредителей и болезней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031 Борьба с особо опасными вредителями и болезнями  2686960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сельскохозяйственных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Республиканский методический центр фитосанитарной  132655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диагностики и прогнозов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034     Ветеринарные мероприятия                          2865663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Национальный центр мониторинга, референции,         29675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лабораторной диагностики и методологии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Диагностика заболеваний животных                  1183488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Противоэпизоотия                             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Борьба с туберкулезом и бруцелезом                  32500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сельскохозяйственных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Ликвидация очагов острых инфекционных заболеваний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животных и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Определение сортовых и посевных качеств семенного  120703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посадочного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Определение сортовых и посевных качеств семенного   43348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посадочного материала элитсемхозов,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государственных сортоиспытательных участков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станций, государственных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Экспертиза качества семян, предназначенных для      77355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посева отечественными сельхозтоваропроизводителями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038     Сохранение и развитие элитного семеноводства и    1612454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племенного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Сохранение и развитие элитного семеноводства       772454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Сохранение и развитие племенного дела              840000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Возмещение ставки вознаграждения (интереса)        173491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лизингу сельскохозяйственной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осуществляемому за счет средств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043     Обеспечение закупа для обновления                 5500000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продовольственного резерва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045     Субсидирование сельскохозяйственных         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товаропроизводителей на приобретение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удобрений, протравителей семян и гербицидов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047     Хранение зерна государственных резервов            805440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048     Сортоиспытание сельскохозяйственных культур         64631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Государственная комиссия, областные инспектуры      64631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сортоиспытанию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051     Перемещение государственного резерва зерна          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052     Проведение мониторинга плодородия и определение  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химического состава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054     Усовершенствование ирригационных и дренажных       458277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  35742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401297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101 Приобретение услуг местных консультантов для        21238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оказания содействия в управлении проектом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055     Совершенствование управления водными ресурсами и  1050908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107700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903930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101 Приобретение услуг местных консультантов для        15610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оказания содействия в управлении проектом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102 Обеспечение консультационными услугами для          23668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осуществления детального проектирования,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технического надзора во время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срока обслуживания из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057     Проект по постприватизационной поддержке сельского   4830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101 Приобретение услуг местных консультантом для         4830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оказания содействия в управлении проектом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058     Субсидирование производства оригинальных семян      64800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060     Государственная регистрация сельскохозяйственной,   47598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мелиоративной и дорожно-строительной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Изготовление технических паспортов                  14989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Изготовление государственных регистрационных и      32609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эмерных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062     Увеличение уставного фонда ЗАО "Аграрная кредитная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корпорация"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064     Обеспечение создания, оснащения и осуществление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машинно-технологических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(сервис центров) ЗАО "Казагрофинанс"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 19458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205     Материально-техническое оснащение учреждений       263929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033 Материально-техническое оснащение Национального     24680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 мониторинга, референции, лабораторной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диагностики и методологии в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034 Материально-техническое оснащение Государственной   28967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комиссии по сортоиспытанию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Материально-техническое оснащение Республиканской    8705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карантинной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036 Материально-техническое оснащение Республиканского   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интродукционно-карантинного питомника плодово-ягодных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037 Материально-техническое оснащение                   28300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гидрогеологомелиоративных экспедиций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038 Материально-техническое оснащение                  141966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методологического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фитосанитарной диагностики и прогнозов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039 Материально-техническое оснащение Республиканского   3078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интродукционно-карантинного питомника зерновых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040 Материально-техническое оснащение Республиканского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научно-методического центра агрохимической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041 Материально-техническое оснащение Республиканского   2427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методического центра "Казагромелиоводхоз"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209     Приобретение специального автотранспорта для       269568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территориальных органов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210     Развитие материально-технической базы особо         23154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211     Развитие материально-технической базы организаций   92537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области лесного хозяйства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Развитие материально-технической базы Казахского     1237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государственного республиканского лесосеменного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Развитии материально-технической базы учреждений    87000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охране лесов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Развитие материально-технической базы для           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проведения работ по лесоустройству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212     Развитие материально-технической базы учреждений    27124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охране рыбных запасов и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Развитие материально-технической базы Балхашского   13894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регионального учреждения по охране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Развитие материально-технической базы               13230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Северо-Каспийского регионального учреждения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охране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500     Сопровождение информационных систем Министерства    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Создание информационных систем Министерства        119300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700     Карантин растений                                  528992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Республиканская карантинная лаборатория              9392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Республиканский интродукционно-карантинный           2959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питомник плодово-ягодных культур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Республиканский интродукционно-карантинный           7903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питомник зерновых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Ликвидация очагов особо опасных карантинных        508738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вредителей и сорняков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701     Проведение агрохимического обследования почв и      61691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восстановление плодородия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научно-методический центр           61691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агрохимической службы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702     Координация разработки и внедрения                  10272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проектно-изыскательских работ гидромелиоративных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Республиканский методический центр                  10272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"Казагромелиоводхоз"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703     Разработка нормативно-методической базы по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регулированию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704     Внедрение и развитие информационной                170000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инфраструктуры на селе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706     Участие в уставном капитале ЗАО "Фонд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гарантирования исполнения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зерновым распискам"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709     Государственная поддержка обязательного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страхования в растениеводстве от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бедствий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710     Организация заготовительной сети и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производственной базы по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животноводческого сырья ЗАО "Мал онiмдерi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713     Субсидирование стоимости услуг по доставке воды    465000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сельхозтоваропроизводителям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714     Субсидирование аттестованных хозяйств,            1479327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занимающихся элитным семеноводством и племенным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животноводством, для погашения отсроченной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задолженности по налоговым платежам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состоянию на 1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716     Возмещение ставки вознаграждения (интереса) по      40500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лизингу оборудования для предприятий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переработке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717     Субсидирование ставки вознаграждения (интереса)    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 кредитам, выдаваемым банками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уровня предприятиям по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сельскохозяйственной продукции на пополнение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оборотных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718     Разработка технико-экономической и           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проектно-сметной документации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госэкспертизы на реконструкцию особо аварийных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участков межхозяйственных каналов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гидромелиоративных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722     Разработка технической документации и опытных      250000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образцов сельскохозяйственных машин,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комплектующих и узлов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723     Содержание особо охраняемых природных территорий   553344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Особо охраняемые природные территории              553344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724     Леса Казахстана                                   2053358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Казахское государственное республиканское            6595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лесосеменное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Учреждения по охране лесов и животного мира       1150548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Санитарно-защитная зеленая зона города Астана      612000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Авиаохрана леса                                    184589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Лесоохотоустройство и лесохозяйственное             78499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Селекция и сортоиспытание древесно-кустарниковых     5127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Государственный учет и кадастр лесов и биоресурсов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725     Охрана и воспроизводство биоресурсов               141215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Воспроизводство рыбных запасов (молоди рыб)        141215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726     Сохранение и восстановление имущества,             111164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в республиканской собственности,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объектам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Сохранение и восстановление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находящегося на балансе РГП "Есил су" по групповым  111164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водопроводам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727     Государственные кадастры природных ресурсов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Составление государственного водного кадастра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728     Восстановление промысловой численности сайги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Восстановление численности сайги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Регулирование численности волков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729     Эксплуатация водохозяйственных объектов            570740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значения, не связанных с подачей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730     Проект регулирования русла реки Сырдарья и        3172000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сохранение северной части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080 Реализация проекта за счет внешних займов         2493000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474459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101 Приобретение услуг местных консультантов для        12832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оказания содействия в управлении проектом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102 Обеспечение консультационными услугами для         191709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осуществления детального проектирования,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технического надзора во время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срока обслуживания из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731     Проект водоснабжения и санитарии населенных        784000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пунктов региона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616130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164870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101 Приобретение услуг местных консультантов для     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оказания содействия в управлении проектом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внутренних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732     Программа поиска утечек водопроводной сети,         27548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установление водомеров в рамках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"Водоснабжение Казалинска/Новоказалинска"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029 Реализация гранта за счет внутренних источников     27548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733     Охрана и рациональное использование водных    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ресурсов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Разработка схем, водохозяйственных балансов и 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нормативов в области охраны 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734     Трансграничный проект "Сохранение биоразнообразия    6894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029 Реализация гранта за счет внутренних источников      6894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735     Разработка биологических обоснований в области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леса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736     Мероприятия по реализации отраслевой программы    5867692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"Питьевые 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Строительство и реконструкция объектов      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питьевого водоснабжения сельских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пунктов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031 Строительство и реконструкция систем              2867692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737     Реконструкция левобережной части системы лиманного  56960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орошения "Акши" Иргизского района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738     Охрана рыбных запасов и регулирование рыболовства  103458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Балхашское региональное учреждение по охране        39729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Северо-Каспийское региональное учреждение по        63729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охране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       898400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408     Целевые инвестиционные трансферты бюджету города   898400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реконструкции русла реки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 Республики   1335567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391797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65772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326025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Проведение экологического мониторинга и охрана      83000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Оперативные мероприятия по охране окружающей среды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Проведение государственной экологической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Проведение экологического мониторинга               58000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Экологические исследования, разработка стандартов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нормативов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036     Мониторинг экологического состояния участков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территории Республики Казахстан, подверженной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воздействию ракетно-космической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Проект реабилитации залежных земель Шетского        12880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района Карагандинской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029 Реализация гранта за счет внутренних источников     12880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     Материально-техническое обеспечение органов         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Материально-техническое обеспечение аппарата         1210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300     Строительство станции биологической очистки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сточных вод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401     Целевые трансферты Павлодарскому областному        242000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бюджету для продолжения демеркуризационных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работ на ОАО "Павлодарский 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Сопровождение информационной базы данных            39680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"Государственные кадастры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614          Агентство Республики Казахстан по управлению       801538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261138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23808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237330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Подготовка проекта строительства Республиканской    36000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фабрики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036     Мероприятия по землеустройству                     294034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Земельно-кадастровые работы                        171898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Ведение мониторинга земель                          14036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032 Земельно-хозяйственное устройство территорий         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033 Инвентаризация земель сельскохозяйственного         21200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Определение бонитета почв земель                    76600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Разработка методики определения кадастровой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стоимости земель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038     Отвод земель и выдача правоудостоверяюших           20002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документов на землю крестьянским (фермерским)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043     Обеспечение топографо-геодезической и               73951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картографической продукцией и ее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Сопровождение автоматизированной информационной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системы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600     Создание автоматизированной информационной         106413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системы Государственного земельного кадастра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 Казахстан  148290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370     Охрана, зашита, воспроизводство лесов и животного   80430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Государственный национальный природный парк         80430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Сохранение и развитие племенного коневодства        67860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     Промышленность и строительство                    1608446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220          Министерство экономики и бюджетного планирования   498000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034     Мобилизационная подготовка                       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035     Разработка и экспертиза технико-экономических      303000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обоснований республиканских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225          Министерство образования и пауки Республики        124348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040     Мониторинг сейсмологической информации             117348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030 Сейсмологическая опытно-методическая экспедиция    117348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219     Развитие материальной базы Сейсмологической          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опытно-методической экспедиции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 Министерство индустрии и торговли Республики       986098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Государственная программа развития и конверсии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оборонной промышленности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долгосрочный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Прикладные научные исследования в области           24000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Проектно-изыскательские, конструкторские и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технологические работы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033     Приобретение международных, региональных и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национальных стандартов в области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035     Проведение конкурсов по государственному закупу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подрядных работ на строительство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нового центра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036     Разработка типовых проектов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038     Научные исследования в области микрографии          79058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Институт микрографии                                79058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039     Прикладные научные исследования технологического   507040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                                59312534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275          Министерство транспорта и коммуникаций           56609934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701751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 282576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419175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006     Выполнение обязательств прошлых лет                650953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Удовлетворение требований по погашению основного    34389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долга, вытекающих из правоотношений упраздненного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Дорожного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034 Возмещение затрат ЗАО "Национальная компания       616564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"Казакстан темiр жолы" по воинским перевозкам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Обеспечение водных путей в судоходном состоянии и  360431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содержание шлюзов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035     Подготовка документов по ведению государственных    14784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регистров воздушных судов, трасс и аэродромов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036     Строительство и реконструкция автомобильных       9824950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Реконструкция участка автомобильной дороги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Астана-Боровое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040 Строительство автомобильной дороги                 446000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г. Лениногорск-граница Республики 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044 Мост через реку Сырдарья у города Кызылорда       1450500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048 Реконструкция автодороги Бейнеу-Акжигит-           356392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граница Узбекистана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049 Реконструкция Северной объездной дороги города     749950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 на участке км. 0-6,5 "Северо-западный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050 Реконструкция автодороги Карабутак-Иргиз-        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граница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051 Реконструкция автодороги граница Российской        349508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Федерации-Уральск-Актобе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052 Реконструкция автодороги Кызылорда-Жезказган       960000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053 Реконструкция автодороги Ушарал-Достык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058 Обустройство объездной дороги города Астана        612600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060 Строительство дороги в обход города Караганды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037     Строительство международного аэропорта в городе  10751000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 9016000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 1735000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040     Реконструкция автодороги Алматы-Караганда-        2499181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Астана-Боровое на участках Алматы-Гульшад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Реализации проекта за счет внешних займов         1778100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721081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041     Прикладные научные исследования в области          173000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Прикладные научные исследования в области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дорожной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Прикладные научные исследования в области связи    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Проведение проектно-изыскательских работ            53788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модернизация и передислокация постов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Создание системы мониторинга радиочастотного       254809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спектра и радиоэлектронных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052     Реконструкция автодорог Западного Казахстана      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займом         4721238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 1278762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053     Реабилитация автодороги Алматы-Георгиевка         1822961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 1335790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источником   487171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054     Текущий ремонт, содержание, озеленение автодорог  1883429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055     Реконструкция автодороги Алматы-Боровое на         207819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участке Алматы-Гульшад (88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  76361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131458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056     Проект реконструкции автодороги Караганда-Астана   534154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участке Осакаровка-Вишневка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418029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116125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057     Проект реконструкции автодороги Караганда-Астана   638764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участке Вишневка-Астана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541066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  97698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059     Реабилитация автодороги Алматы-Георгиевка на      2988040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участке Узынагач-Георгиевка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 2183175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804865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060     Проектно-изыскательские работы по реконструкции    251000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автодорог республиканского значения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033 Подготовка проекта реконструкции автодороги         40000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"Омск-Павлодар-Майкапшагай"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036 Подготовка проекта реконструкции автодороги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"Актау-Атырау"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037 Подготовка проекта реконструкции автодороги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"Кызылорда-Жезказган"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038 Подготовка проекта реконструкции автодороги        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"Бейнеу-Акжигит-граница Узбекистана"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040 Подготовка проекта строительства моста через реку   38000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Кигач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062     Диагностика и инструментальное обследование         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состояния автодорог и мостов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063     Содержание функционального имущества Министерства   21186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064     Увеличение уставного капитала РГП "Международный   241650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аэропорт "Астана"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068     Изготовление паспорта моряка Республики Казахстан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072     Строительство Шульбинского шлюза                   550000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074     Субсидирование регулярных внутренних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авиаперевозок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 26767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301     Строительство железнодорожной линии               7539460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Алтынсарино-Хромтау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Проект реконструкции автодороги Караганда-Астана  2519081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участке Караганда-Осакаровка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 1793585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725496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501     Сопровождение информационных систем Министерства    37064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700     Реконструкция взлетно-посадочной полосы           1515588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аэропорта в городе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707     Средний ремонт автодорог республиканского         3550000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708     Капитальный ремонт автодорог республиканского      650000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709     Сопровождение системы мониторинга радиочастотного   12824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спектра и радиоэлектронных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Республики      2702600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407     Целевые инвестиционные трансферты бюджету города  2702600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для строительства магистральной автодороги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городе Астана "Центр левого берега-проспект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Абылай хана" с автодорожным мостом через реку Ишим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                                           23808227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204          Министерство иностранных дел Республики Казахстан  458911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041     Заграничные командировки                           310000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Представительские затраты                          148911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     Министерство транспорта и коммуникации            1278987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207     Развитие материально-технической базы                8721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учреждения-балансодержателя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арендованного имущества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303     Строительство здания серверного центра для         215936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 в городе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Сопровождение информационной инфраструктуры          7811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601     Создание государственной базы данных "Юридические    4994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602     Создание государственной базы данных "Физические   178208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604     Создание единой системы электронного               499540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документооборота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605     Создание информационной инфраструктуры             254140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606     Создание системы мониторинга состояния              24063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информационно-телекоммуникационных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608     Создание системы электронной коммерции, аукционов   57786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тендеров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610     Создание государственной базы данных "Ресурсы       14016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710     Учет арендованного имущества комплекса "Байконур"    6689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Государственное учреждение - балансодержатель        6689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арендованного имущества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711     Подготовка кандидатов в космонавты Республики        7083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 13651416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046     Резерв Правительства Республики Казахстан для     4428000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ликвидации чрезвычайных ситуаций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техногенного характера и иных непредвиденных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052     Выплата курсовой разницы по льготным жилищным      146618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053     Участие в уставном капитале жилищного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строительного сберегательного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064     Содержание здания "Дом министерств"                149528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065     Страхование здания "Дом министерств"                12534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436     Целевые инвестиционные трансферты бюджету города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Алматы на развитие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449     Целевые трансферты бюджету города Астана на        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долевое участие в строительстве и 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жилья для работников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701     Приобретение имущества, необходимого для          4664736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обеспечения экономической безопасности страны,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также имеющего общественное и социальное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221          Министерство юстиции Республики Казахстан          230913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046     Резерв для погашения обязательств Правительства    230913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Казахстан, центральных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органов и их территориальных подразделений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решениям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230          Министерство культуры, информации и общественного  548581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согласия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Целевые трансферты Атыраускому областному бюджету  548581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подготовку к празднованию 200-летнего юбилея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Махамбета Утемисова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233          Министерство индустрии и торговли Республика       899701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322683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 205233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117450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040     Прикладные научные исследования в области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стандартизации, сертификации, метрологии и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Прикладные научные исследования в области качества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041     Разработка и приобретение международных,            47970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региональных и национальных стандартов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Создание национальной эталонной базы единиц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физических величин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043     Вступление Казахстана во Всемирную торговую         52000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044     Ведение каталогов продукции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045     Техническое обслуживание и сопровождение            18879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государственных эталонов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046     Проведение конкурса "Лучшие товары Казахстана" и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присуждение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047     Ведение Государственного кадастра гражданского и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служебного оружия и патронов к 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050     Поддержка малого и среднего бизнеса                159120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Поддержки малого и среднего бизнеса на              90791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031 Поддержка малого и среднего бизнеса на              68329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региональном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079     Выполнение функций лицензиаров                       6649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300     Подготовка проектно-сметной документации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строительства эталонного центра в городе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Сопровождение системы информационного центра по      4379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взаимодействию со Всемирной торговой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вопросам аккредитации, стандартизации,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501     Сопровождение информационной системы                17295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импортно-экспортного контроля Республики Казахстан   3463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502     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503     Сопровождение информационной системы по             13000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Государственной программе развития и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предпринимательства в Республике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504     Сопровождение информационных систем Министерства     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Развитие информационного центра по взаимодействию    5463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 Всемирной торговой организацией по вопросам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аккредитации,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601     Развитие информационной системы Государственного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602     Создание информационной системы по Государственной  16200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программе развития и поддержки предпринимательства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Республике Казахстан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234          Министерство охраны окружающей среды Республики    482145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Ведение гидрометеорологического мониторинга        467145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034     Техническое перевооружение служб  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гидрометеорологического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410          Комитет национальной безопасности Республики       188099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045     Погашение задолженности по таможенным пошлинам и   188099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502          Генеральная Прокуратура Республики Казахстан       298893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040     Погашение задолженности по таможенным пошлинам и   298893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платежам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617          Агентство Республики Казахстан по государственным  634820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  30720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30720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032     Хранение государственного резерва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Формирование мобилизационного резерва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500     Информационно-вычислительное обслуживание       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Агентства Республики Казахстан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600     Обеспечение вычислительной и организационной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техникой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государственным материальным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620          Агентство Республики Казахстан по регулированию    737595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естественных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001     Административные затраты                           266928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001 Аппарат центрального органа                         95613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002 Аппараты территориальных органов                   171315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030     Программа по проведению экспертных оценок           25505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деятельности субъектов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031     Программа по привлечению консультантов к            85362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разработке и совершенствованию нормативной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правовой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032     Проведение финансовой и технической экспертизы     350000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     Укрепление материально-технической базы              9800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территориальных органов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 по регулированию естественных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694          Управление Делами Президента Республики           4398166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033     Строительство и реконструкция объектов            4379617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Управления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052     Страхование административных зданий                 11917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053     Страхование государственных резиденций               6632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     Обслуживание долга                               45716357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 45716357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042     Обслуживание правительственного долга            45716357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011 Выплата вознаграждении (интересов) по займам     45693495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030 Выплата комиссионных за размещение займов           22862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 Официальные трансферты                           93860920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 93860920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066     Официальные трансферты, передаваемые из          12496732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республиканского бюджета в 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400     Субвенция Акмолинскому областному бюджету         9353447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401     Субвенция Алматинскому областному бюджету        10125030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402     Субвенция Жамбылскому областному бюджету         10409918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403     Субвенция Костанайскому областному бюджету        5191128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404     Субвенция Кызылординскому областному бюджету      8972104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405     Субвенция Северо-Казахстанскому областному        6205549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406     Субвенция Южно-Казахстанскому областному         19072344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407     Субвенция Восточно-Казахстанскому областному      9348241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409     Субвенция Карагандинскому областному бюджету      1835487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465     Целевые трансферты Восточно-Казахстанскому         850940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областному бюджету для выполнения сложившихся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неисполненных контрактных обязательств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проекта "Строительство моста через реку Иртыш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городе Семипалатинск"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230940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620000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V. Кредиты                                         35821763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 Государственные услуги общего характера            283905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финансы Республики Казахстан          283905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084     Приобретение акций международных финансовых        283905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Образование                                       3707063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225          Министерство образования и науки Республики       3608679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091     Государственное образовательное кредитование      3608679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подготовки кадров в высших учебных заведениях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Подготовка кадров по государственным               323366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образовательным кредитам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090 Подготовка кадров по государственным              3234913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образовательным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098 Предоставление государственных студенческих         50400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226          Министерство здравоохранения Республики Казахстан   98384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091     Государственное образовательное кредитование        98384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подготовки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034 Подготовка кадров по государственным                 8954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образовательным кредитам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035 Предоставление государственных студенческих          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кредитов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090 Подготовка кадров по государственным                86194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образовательным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098 Предоставление государственных студенческих   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Жилищно-коммунальное хозяйство                    1304800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  1304800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082     Кредитование проекта водоснабжения и санитарии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088 Кредитование местного бюджета для реализации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083     Кредитование проекта водоснабжения и              1288800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водоотведения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088 Кредитование местного бюджета для реализации      1288800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     Сельское, водное, лесное, рыбное хозяйство и     13251423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212          Министерство сельского хозяйства Республики      13251423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082     Кредитование проекта усовершенствования            306222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306222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083     Кредитование проекта совершенствования            1970468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управления водными ресурсами и восстановления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 1626095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081 Реализация проекта за счет внутренних источников   344373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084     Кредитование местных бюджетов на организацию      4500000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085     Обеспечение сельскохозяйственной техникой на      3276811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лизинговой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086     Кредитование проекта по постприватизационной       172922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поддержке сельского хозяйства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  172922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087     Кредитование сельскохозяйственного производства    735000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через систему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088     Кредитование производства животноводческой   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продукции и ее закупа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800     Кредитование юридических лиц, обеспечивающих       290000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информационно-консультационными услугами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802     Лизинг оборудования для предприятий по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переработке сельскохозяйственной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Транспорт и связь                               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215          Министерство транспорта и коммуникаций          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084     Кредитование РГП "Международный аэропорт Астана"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для реализации проекта строительства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аэропорта в городе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080 Реализация проекта за счет внешних займов         2254000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Прочие                                           15020572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217          Министерство финансов Республики Казахстан       15020572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081   Выполнение обязательств по государственным       14420572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086   Специальный резерв Правительства Республики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бюджетов на покрытие кассового разрыва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