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30d2" w14:textId="b723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Аппарата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2002 года № 993.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Правительства РК от 06.01.2023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января 2023 года № 79 "О мерах по дальнейшему совершенствованию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06.01.2023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передать имущество реорганизуемого Агентства Республики Казахстан по защите государственных секретов Канцелярии Премьер-Министра Республики Казахстан на праве оперативного управления. 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Правительства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постановлением Правительства РК от 28.12.2012 </w:t>
      </w:r>
      <w:r>
        <w:rPr>
          <w:rFonts w:ascii="Times New Roman"/>
          <w:b w:val="false"/>
          <w:i w:val="false"/>
          <w:color w:val="000000"/>
          <w:sz w:val="28"/>
        </w:rPr>
        <w:t>№ 1732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28.12.2012 </w:t>
      </w:r>
      <w:r>
        <w:rPr>
          <w:rFonts w:ascii="Times New Roman"/>
          <w:b w:val="false"/>
          <w:i w:val="false"/>
          <w:color w:val="000000"/>
          <w:sz w:val="28"/>
        </w:rPr>
        <w:t>№ 1732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06.01.2023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прилагаемый лимит штатной численности Аппарата Правительства Республики Казахстан с учетом подведомственного ему государственного учреждения в количестве 593 единиц.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Правительства РК от 14.06.2024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финансирование расходов на содержание Аппарата Правительства Республики Казахстан осуществляется за счет средств, предусмотренных в республиканском бюджете.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Правительства РК от 06.01.2023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01.04.2003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Правительства РК от 09.09.2009 </w:t>
      </w:r>
      <w:r>
        <w:rPr>
          <w:rFonts w:ascii="Times New Roman"/>
          <w:b w:val="false"/>
          <w:i w:val="false"/>
          <w:color w:val="000000"/>
          <w:sz w:val="28"/>
        </w:rPr>
        <w:t>№ 1328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Аппарату Правительства Республики Казахстан принять иные необходимые меры по реализации настоящего постановления.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Правительства РК от 06.01.2023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вступает в силу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2002 года № 993</w:t>
            </w:r>
          </w:p>
        </w:tc>
      </w:tr>
    </w:tbl>
    <w:bookmarkStart w:name="z1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Аппарате Правительства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постановления Правительства РК от 06.01.2023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Аппарат Правительства Республики Казахстан (далее – Аппарат Правительства) является государственным органом, осуществляющим межведомственную координацию деятельности центральных и местных исполнительных органов и решение межотраслевых вопросов, отнесенных к компетенции Правительства Республики Казахстан (далее – Правительство).</w:t>
      </w:r>
    </w:p>
    <w:bookmarkEnd w:id="8"/>
    <w:bookmarkStart w:name="z1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Правительства осуществляет свою деятельность в соответствии с Конституцией и законами Республики Казахстан, актами Президента Республики Казахстан (далее − Президент) и Правительства, иными нормативными правовыми актами, а также настоящим Положением.</w:t>
      </w:r>
    </w:p>
    <w:bookmarkEnd w:id="9"/>
    <w:bookmarkStart w:name="z1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Правительства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Правительства вступает в гражданско-правовые отношения от собственного имени.</w:t>
      </w:r>
    </w:p>
    <w:bookmarkEnd w:id="11"/>
    <w:bookmarkStart w:name="z1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Правительства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Правительства по вопросам своей компетенции в установленном законодательством порядке принимает решения, оформляемые приказами Руководителя Аппарата Правительства и другими актами, предусмотренными законодательством Республики Казахстан.</w:t>
      </w:r>
    </w:p>
    <w:bookmarkEnd w:id="13"/>
    <w:bookmarkStart w:name="z1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Аппарата Правительства утверждаются в соответствии с законодательством Республики Казахстан.</w:t>
      </w:r>
    </w:p>
    <w:bookmarkEnd w:id="14"/>
    <w:bookmarkStart w:name="z1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Аппарата Правительства: Республика Казахстан, город Астана, проспект Мәңгілік Ел, 6, "Үкімет үйі".</w:t>
      </w:r>
    </w:p>
    <w:bookmarkEnd w:id="15"/>
    <w:bookmarkStart w:name="z1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Аппарата Правительства.</w:t>
      </w:r>
    </w:p>
    <w:bookmarkEnd w:id="16"/>
    <w:bookmarkStart w:name="z1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Аппарата Правительства осуществляется из республиканского бюджета в соответствии с законодательством Республики Казахстан.</w:t>
      </w:r>
    </w:p>
    <w:bookmarkEnd w:id="17"/>
    <w:bookmarkStart w:name="z1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Аппарата Правительства</w:t>
      </w:r>
    </w:p>
    <w:bookmarkEnd w:id="18"/>
    <w:bookmarkStart w:name="z1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Задачами Аппарата Правительства являются:</w:t>
      </w:r>
    </w:p>
    <w:bookmarkEnd w:id="19"/>
    <w:bookmarkStart w:name="z1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центральных и местных исполнительных органов по вопросам, входящим в компетенцию Правительства;</w:t>
      </w:r>
    </w:p>
    <w:bookmarkEnd w:id="20"/>
    <w:bookmarkStart w:name="z1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палатами Парламента Республики Казахстан (далее − Парламент), Администрацией Президента Республики Казахстан (далее − Администрация Президента), центральными государственными и местными исполнительными органами;</w:t>
      </w:r>
    </w:p>
    <w:bookmarkEnd w:id="21"/>
    <w:bookmarkStart w:name="z1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межотраслевых вопросов, входящих в компетенцию Правительства;</w:t>
      </w:r>
    </w:p>
    <w:bookmarkEnd w:id="22"/>
    <w:bookmarkStart w:name="z1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за качеством и сроками исполнения актов и поручений Президента и его Администрации, данных Правительству, решений Правительства и Премьер-Министра Республики Казахстан (далее – Премьер-Министр), поручений Премьер-Министра, его заместителей;</w:t>
      </w:r>
    </w:p>
    <w:bookmarkEnd w:id="23"/>
    <w:bookmarkStart w:name="z1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правовое, экспертно-аналитическое, кадровое, организационно-информационное и материально-техническое обеспечение деятельности Премьер-Министра и Правительства;</w:t>
      </w:r>
    </w:p>
    <w:bookmarkEnd w:id="24"/>
    <w:bookmarkStart w:name="z1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задачи, установленные законодательством Республики Казахстан.</w:t>
      </w:r>
    </w:p>
    <w:bookmarkEnd w:id="25"/>
    <w:bookmarkStart w:name="z1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Функции Аппарата Правительства</w:t>
      </w:r>
    </w:p>
    <w:bookmarkEnd w:id="26"/>
    <w:bookmarkStart w:name="z1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реализации возложенных задач Аппарат Правительства осуществляет следующие функции:</w:t>
      </w:r>
    </w:p>
    <w:bookmarkEnd w:id="27"/>
    <w:bookmarkStart w:name="z1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проактивный контроль за исполнением актов и поручений Президента, Государственного советника Республики Казахстан, Руководства Администрации Президента, Секретаря Совета Безопасности Республики Казахстан, актов Правительства и Премьер-Министра, решений заседаний Правительства, поручений Премьер-Министра и его заместителей, информирование по данным вопросам Премьер-Министра, в том числе посредством проектного управления и использования информационной системы "Smart Data Ukimet";</w:t>
      </w:r>
    </w:p>
    <w:bookmarkEnd w:id="28"/>
    <w:bookmarkStart w:name="z1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контроль, мониторинг и проектное сопровождение исполнения поручений Президента, предусмотренных в предвыборной платформе;</w:t>
      </w:r>
    </w:p>
    <w:bookmarkEnd w:id="29"/>
    <w:bookmarkStart w:name="z1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мониторинга и информирование Премьер-Министра и его заместителей о выполнении мероприятий по документам Системы государственного планирования и Плана законопроектных работ Правительства на соответствующий год, а также по имеющимся проблемам и рискам;</w:t>
      </w:r>
    </w:p>
    <w:bookmarkEnd w:id="30"/>
    <w:bookmarkStart w:name="z1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экспертиза финансово-экономических, правовых, социальных и иных вопросов в проектах законов и актов Президента, а также проектов решений, принимаемых Правительством, Премьер-Министром, подготовка по результатам экспертизы заключений;</w:t>
      </w:r>
    </w:p>
    <w:bookmarkEnd w:id="31"/>
    <w:bookmarkStart w:name="z1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подготовке ежеквартальных докладов Правительства Президенту о ходе выполнения Программы действий Правительства;</w:t>
      </w:r>
    </w:p>
    <w:bookmarkEnd w:id="32"/>
    <w:bookmarkStart w:name="z1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для Премьер-Министра и его заместителей материалов по вопросам социально-экономического положения и развития Республики Казахстан в целом и по регионам, и иных материалов по поручениям Премьер-Министра;</w:t>
      </w:r>
    </w:p>
    <w:bookmarkEnd w:id="33"/>
    <w:bookmarkStart w:name="z1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аналитических записок по актуальным вопросам и обращениям граждан, в том числе по результатам выездных инспекторских проверок;</w:t>
      </w:r>
    </w:p>
    <w:bookmarkEnd w:id="34"/>
    <w:bookmarkStart w:name="z1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и мониторинг деятельности местных исполнительных органов и социально-экономического положения регионов, в том числе соответствия планов развития регионов плану территориального развития страны, национальным проектам, комплексным планам социально-экономического развития и другим документам Системы государственного планирования;</w:t>
      </w:r>
    </w:p>
    <w:bookmarkEnd w:id="35"/>
    <w:bookmarkStart w:name="z1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Национальной палатой предпринимателей Республики Казахстан "Атамекен", общественными объединениями, саморегулируемыми, научно-исследовательскими организациями, экспертным и бизнес-сообществом, гражданским сектором для подготовки аналитических материалов;</w:t>
      </w:r>
    </w:p>
    <w:bookmarkEnd w:id="36"/>
    <w:bookmarkStart w:name="z1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фокус-групп, экспресс-исследований с выездом в регионы по вопросам, поднимаемым гражданами, с выявлением социальных рисков;</w:t>
      </w:r>
    </w:p>
    <w:bookmarkEnd w:id="37"/>
    <w:bookmarkStart w:name="z1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формирование карты социальных рисков;</w:t>
      </w:r>
    </w:p>
    <w:bookmarkEnd w:id="38"/>
    <w:bookmarkStart w:name="z1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проведения совещаний по рассмотрению разногласий государственных органов по проектам законов, актов Президента, Правительства и Премьер-Министра;</w:t>
      </w:r>
    </w:p>
    <w:bookmarkEnd w:id="39"/>
    <w:bookmarkStart w:name="z1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работы по снятию разногласий между центральными, местными исполнительными органами и другими государственными органами;</w:t>
      </w:r>
    </w:p>
    <w:bookmarkEnd w:id="40"/>
    <w:bookmarkStart w:name="z1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деятельности консультативно-совещательных органов при Президенте и Правительстве, возглавляемых Премьер-Министром и его заместителями;</w:t>
      </w:r>
    </w:p>
    <w:bookmarkEnd w:id="41"/>
    <w:bookmarkStart w:name="z1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взаимодействия со средствами массовой информации и обеспечение их информацией о деятельности Премьер-Министра и его заместителей;</w:t>
      </w:r>
    </w:p>
    <w:bookmarkEnd w:id="42"/>
    <w:bookmarkStart w:name="z1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выработка приоритетов информационной работы для центральных исполнительных органов;</w:t>
      </w:r>
    </w:p>
    <w:bookmarkEnd w:id="43"/>
    <w:bookmarkStart w:name="z1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подготовка информации Премьер-Министру о политической и экономической ситуации в зарубежных странах, с которыми поддерживаются дипломатические отношения, ходе выполнения международных договоров и соглашений, работе межправительственных комиссий по сотрудничеству с зарубежными странами, а также иной информации по межгосударственным отношениям и международному сотрудничеству;</w:t>
      </w:r>
    </w:p>
    <w:bookmarkEnd w:id="44"/>
    <w:bookmarkStart w:name="z1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взаимосвязи Правительства и Премьер-Министра с международными организациями и интеграционными объединениями;</w:t>
      </w:r>
    </w:p>
    <w:bookmarkEnd w:id="45"/>
    <w:bookmarkStart w:name="z1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организационном обеспечении межгосударственных отношений и международного сотрудничества Правительства, Премьер-Министра и его заместителей, а также организация международных встреч, переговоров Премьер-Министра и его заместителей, их участие в международных мероприятиях;</w:t>
      </w:r>
    </w:p>
    <w:bookmarkEnd w:id="46"/>
    <w:bookmarkStart w:name="z1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и контроль за деятельностью государственных органов по вопросам межправительственных комиссий по сотрудничеству с иностранными государствами, подготовке и реализации международных договоров, соглашений и договоренностей;</w:t>
      </w:r>
    </w:p>
    <w:bookmarkEnd w:id="47"/>
    <w:bookmarkStart w:name="z1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своевременного выполнения государственными органами внутригосударственных процедур по вступлению в силу международных договоров и соглашений с информированием Премьер-Министра, его заместителей и Руководителя Аппарата Правительства;</w:t>
      </w:r>
    </w:p>
    <w:bookmarkEnd w:id="48"/>
    <w:bookmarkStart w:name="z1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контроль за своевременным и качественным исполнением государственными органами поручений Премьер-Министра, его заместителей и Руководителя Аппарата Правительства, данных в рамках рассмотрения обращений;</w:t>
      </w:r>
    </w:p>
    <w:bookmarkEnd w:id="49"/>
    <w:bookmarkStart w:name="z1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лиц, координация работы с обращениями в государственных органах на предмет выявления системных проблем, выработка предложений по их решению с информированием Премьер-Министра, его заместителей, а также организация приема граждан должностными лицами Аппарата Правительства;</w:t>
      </w:r>
    </w:p>
    <w:bookmarkEnd w:id="50"/>
    <w:bookmarkStart w:name="z1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реализация законодательной инициативы Правительства и обеспечение своевременного рассмотрения и принятия палатами Парламента законопроектов, внесенных Правительством, а также юридическое сопровождение законопроектов в Парламенте;</w:t>
      </w:r>
    </w:p>
    <w:bookmarkEnd w:id="51"/>
    <w:bookmarkStart w:name="z1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участия Премьер-Министра, его заместителей и Руководителя Аппарата Правительства и иных должностных лиц на пленарных заседаниях палат Парламента, правительственных часах и парламентских слушаниях;</w:t>
      </w:r>
    </w:p>
    <w:bookmarkEnd w:id="52"/>
    <w:bookmarkStart w:name="z1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конституционном производстве по проверке конституционности закона или акта Правительства либо отдельных их положений;</w:t>
      </w:r>
    </w:p>
    <w:bookmarkEnd w:id="53"/>
    <w:bookmarkStart w:name="z1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выездного контроля в государственных органах на предмет соблюдения ими требований законодательства в области нормотворчества;</w:t>
      </w:r>
    </w:p>
    <w:bookmarkEnd w:id="54"/>
    <w:bookmarkStart w:name="z1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рассмотрение актов прокурорского реагирования и ответов на них, а также проведение экспертизы проектов отзывов на исковые заявления и претензии, предъявляемые Правительству;</w:t>
      </w:r>
    </w:p>
    <w:bookmarkEnd w:id="55"/>
    <w:bookmarkStart w:name="z1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координация работы государственных органов по разработке проектов законов, а также проектов временных постановлений Правительства, имеющих силу закона, в целях оперативного реагирования на условия, создающие угрозу жизни и здоровью населения, конституционному строю, охране общественного порядка, экономической безопасности страны;</w:t>
      </w:r>
    </w:p>
    <w:bookmarkEnd w:id="56"/>
    <w:bookmarkStart w:name="z1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 поручениям Премьер-Министра, его заместителей, Руководителя Аппарата Правительства разработка проектов постановлений Правительства и распоряжений Премьер-Министра, а также выпуск и хранение актов Правительства и Премьер-Министра;</w:t>
      </w:r>
    </w:p>
    <w:bookmarkEnd w:id="57"/>
    <w:bookmarkStart w:name="z1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координация работы государственных органов по ревизии законодательных актов на предмет излишней (чрезмерной) регламентации норм и децентрализации функций и полномочий Правительства, центральных и местных исполнительных органов;</w:t>
      </w:r>
    </w:p>
    <w:bookmarkEnd w:id="58"/>
    <w:bookmarkStart w:name="z1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 поручению Премьер-Министра представление и защита интересов Правительства и Премьер-Министра в судах, информирование о судебной практике с участием центральных государственных и местных исполнительных органов;</w:t>
      </w:r>
    </w:p>
    <w:bookmarkEnd w:id="59"/>
    <w:bookmarkStart w:name="z1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координация деятельности государственных органов по разбирательствам в международных арбитражах и иностранных судах, проводимых за рубежом с участием государственных органов Республики Казахстан;</w:t>
      </w:r>
    </w:p>
    <w:bookmarkEnd w:id="60"/>
    <w:bookmarkStart w:name="z1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соблюдения принципа меритократии в процессе управления человеческими ресурсами в Аппарате Правительства;</w:t>
      </w:r>
    </w:p>
    <w:bookmarkEnd w:id="61"/>
    <w:bookmarkStart w:name="z1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введение стратегического кадрового планирования государственных служащих на основе анализа и планирования потребности Аппарата Правительства в кадрах;</w:t>
      </w:r>
    </w:p>
    <w:bookmarkEnd w:id="62"/>
    <w:bookmarkStart w:name="z1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обеспечение профессионального развития кадров Аппарата Правительства;</w:t>
      </w:r>
    </w:p>
    <w:bookmarkEnd w:id="63"/>
    <w:bookmarkStart w:name="z1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изучение и внесение предложений по кадрам, входящим в перечень должностей политических государственных служащих и иных должностных лиц, назначаемых Правительством, Премьер-Министром, по согласованию с ним или по его представлению;</w:t>
      </w:r>
    </w:p>
    <w:bookmarkEnd w:id="64"/>
    <w:bookmarkStart w:name="z1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проведения заседаний Правительства, совещаний у Премьер-Министра, его заместителей, Руководителя Аппарата Правительства, оформление и рассылка материалов, протоколов заседаний и совещаний;</w:t>
      </w:r>
    </w:p>
    <w:bookmarkEnd w:id="65"/>
    <w:bookmarkStart w:name="z1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обеспечение соблюдения Регламента Правительства и инструкций Аппарата Правительства государственными органами и организациями, должностными лицами;</w:t>
      </w:r>
    </w:p>
    <w:bookmarkEnd w:id="66"/>
    <w:bookmarkStart w:name="z1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подготовка рабочих поездок Премьер-Министра и его заместителей в регионы страны, за ее пределами и участие в них;</w:t>
      </w:r>
    </w:p>
    <w:bookmarkEnd w:id="67"/>
    <w:bookmarkStart w:name="z1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обеспечение функционирования бесперебойной защищенной связи Премьер-Министра, его заместителей и Руководителя Аппарата Правительства;</w:t>
      </w:r>
    </w:p>
    <w:bookmarkEnd w:id="68"/>
    <w:bookmarkStart w:name="z1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контроль за обеспечением сохранности, хранения и использования распорядительных документов (в том числе секретных) Правительства в государственных органах и республиканских архивных учреждениях;</w:t>
      </w:r>
    </w:p>
    <w:bookmarkEnd w:id="69"/>
    <w:bookmarkStart w:name="z1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обеспечение организации работы по защите сведений, составляющих государственные секреты, передаваемых по защищенным каналам связи (правительственная, шифрованная);</w:t>
      </w:r>
    </w:p>
    <w:bookmarkEnd w:id="70"/>
    <w:bookmarkStart w:name="z1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координация работ по вопросам дебюрократизации бизнес-процессов и снижения документооборота в государственных органах;</w:t>
      </w:r>
    </w:p>
    <w:bookmarkEnd w:id="71"/>
    <w:bookmarkStart w:name="z1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формирование экономической политики страны на среднесрочный и долгосрочный периоды;</w:t>
      </w:r>
    </w:p>
    <w:bookmarkEnd w:id="72"/>
    <w:bookmarkStart w:name="z1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выработка предложений и координация работ по повышению эффективности реализации экономических реформ;</w:t>
      </w:r>
    </w:p>
    <w:bookmarkEnd w:id="73"/>
    <w:bookmarkStart w:name="z1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координация работ по совершенствованию налогово-бюджетной и денежно-кредитной политики, развитию предпринимательства, конкуренции, вопросов демонополизации и тарифообразования;</w:t>
      </w:r>
    </w:p>
    <w:bookmarkEnd w:id="74"/>
    <w:bookmarkStart w:name="z1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выработка предложений по совершенствованию государственного управления, административно-территориального устройства Республики Казахстан и координация работ по построению эффективного государственного аппарата;</w:t>
      </w:r>
    </w:p>
    <w:bookmarkEnd w:id="75"/>
    <w:bookmarkStart w:name="z1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межотраслевая координация проектных офисов центральных государственных и местных исполнительных органов, а также внедрение проектного управления в реализации документов Системы государственного планирования;</w:t>
      </w:r>
    </w:p>
    <w:bookmarkEnd w:id="76"/>
    <w:bookmarkStart w:name="z1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материально-техническое обеспечение деятельности Премьер-Министра, его заместителей и Руководителя Аппарата Правительства;</w:t>
      </w:r>
    </w:p>
    <w:bookmarkEnd w:id="77"/>
    <w:bookmarkStart w:name="z1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иных функций, предусмотренных законодательством Республики Казахстан.</w:t>
      </w:r>
    </w:p>
    <w:bookmarkEnd w:id="78"/>
    <w:bookmarkStart w:name="z1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Аппарата Правительства</w:t>
      </w:r>
    </w:p>
    <w:bookmarkEnd w:id="79"/>
    <w:bookmarkStart w:name="z1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Правительства возглавляет Руководитель Аппарата Правительства, который является членом Правительства, назначаемый и освобождаемый от должности Указом Президента по представлению Премьер-Министра.</w:t>
      </w:r>
    </w:p>
    <w:bookmarkEnd w:id="80"/>
    <w:bookmarkStart w:name="z1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Первый заместитель, заместители Руководителя Аппарата Правительства и руководители структурных подразделений Аппарата Правительства назначаются и освобождаются постановлением Правительства по представлению Руководителя Аппарата Правительства.</w:t>
      </w:r>
    </w:p>
    <w:bookmarkEnd w:id="81"/>
    <w:bookmarkStart w:name="z1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представлению Руководителя Аппарата Правительства распоряжением Премьер-Министра назначаются на должности и освобождаются от должностей следующие сотрудники Аппарата Правительства:</w:t>
      </w:r>
    </w:p>
    <w:bookmarkEnd w:id="82"/>
    <w:bookmarkStart w:name="z1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помощники и советники Премьер-Министра;</w:t>
      </w:r>
    </w:p>
    <w:bookmarkEnd w:id="83"/>
    <w:bookmarkStart w:name="z1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заместители руководителей структурных подразделений Аппарата Правительства;</w:t>
      </w:r>
    </w:p>
    <w:bookmarkEnd w:id="84"/>
    <w:bookmarkStart w:name="z1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региональные инспекторы.</w:t>
      </w:r>
    </w:p>
    <w:bookmarkEnd w:id="85"/>
    <w:bookmarkStart w:name="z1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сотрудники Аппарата Правительства назначаются на должности и освобождаются от должностей Руководителем Аппарата Правительства в соответствии с законодательством Республики Казахстан.</w:t>
      </w:r>
    </w:p>
    <w:bookmarkEnd w:id="86"/>
    <w:bookmarkStart w:name="z1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Структура, штатное расписание и квалификационные требования к должностям Аппарата Правительства утверждаются Руководителем Аппарата Правительства в пределах установленного лимита штатной численности.</w:t>
      </w:r>
    </w:p>
    <w:bookmarkEnd w:id="87"/>
    <w:bookmarkStart w:name="z1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Аппарата Правительства организует и руководит работой Аппарата Правительства и несет персональную ответственность за выполнение возложенных на него задач и осуществление Аппаратом Правительства своих функций.</w:t>
      </w:r>
    </w:p>
    <w:bookmarkEnd w:id="88"/>
    <w:bookmarkStart w:name="z1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Аппарата Правительства:</w:t>
      </w:r>
    </w:p>
    <w:bookmarkEnd w:id="89"/>
    <w:bookmarkStart w:name="z1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положения о структурных подразделениях Аппарата Правительства, координирует их взаимодействие;</w:t>
      </w:r>
    </w:p>
    <w:bookmarkEnd w:id="90"/>
    <w:bookmarkStart w:name="z1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распределяет обязанности и полномочия своих заместителей и утверждает должностные инструкции административных государственных служащих Аппарата Правительства;</w:t>
      </w:r>
    </w:p>
    <w:bookmarkEnd w:id="91"/>
    <w:bookmarkStart w:name="z1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сотрудников Аппарата Правительства, кроме лиц, назначаемых Премьер-Министром;</w:t>
      </w:r>
    </w:p>
    <w:bookmarkEnd w:id="92"/>
    <w:bookmarkStart w:name="z1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на постоянной основе взаимодействие Аппарата Правительства с Администрацией Президента, палатами Парламента, центральными государственными и местными исполнительными органами;</w:t>
      </w:r>
    </w:p>
    <w:bookmarkEnd w:id="93"/>
    <w:bookmarkStart w:name="z1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межведомственную координацию деятельности центральных и местных исполнительных органов по вопросам, входящим в компетенцию Правительства;</w:t>
      </w:r>
    </w:p>
    <w:bookmarkEnd w:id="94"/>
    <w:bookmarkStart w:name="z2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представление Премьер-Министру о привлечении к дисциплинарной ответственности должностных лиц, назначаемых Правительством и Премьер-Министром;</w:t>
      </w:r>
    </w:p>
    <w:bookmarkEnd w:id="95"/>
    <w:bookmarkStart w:name="z2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дает центральным и местным исполнительным органам, в том числе по поручению Правительства и Премьер-Министра, указания по разработке и согласованию вопросов, вносимых на рассмотрение Правительства;</w:t>
      </w:r>
    </w:p>
    <w:bookmarkEnd w:id="96"/>
    <w:bookmarkStart w:name="z2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возвращает материалы, а также проекты правовых актов в случаях их несоответствия установленным требованиям законодательства Республики Казахстан;</w:t>
      </w:r>
    </w:p>
    <w:bookmarkEnd w:id="97"/>
    <w:bookmarkStart w:name="z2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работу руководителей аппаратов центральных и местных исполнительных органов, в том числе заслушивает их отчеты по исполнительской дисциплине и соблюдению законодательства в сфере государственной службы Республики Казахстан;</w:t>
      </w:r>
    </w:p>
    <w:bookmarkEnd w:id="98"/>
    <w:bookmarkStart w:name="z2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порядке и в пределах своей компетенции поощряет и налагает дисциплинарные взыскания на сотрудников Аппарата Правительства;</w:t>
      </w:r>
    </w:p>
    <w:bookmarkEnd w:id="99"/>
    <w:bookmarkStart w:name="z2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надбавки и доплаты к должностным окладам сотрудников Аппарата Правительства;</w:t>
      </w:r>
    </w:p>
    <w:bookmarkEnd w:id="100"/>
    <w:bookmarkStart w:name="z2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издает приказы по вопросам, относящимся к компетенции Аппарата Правительства;</w:t>
      </w:r>
    </w:p>
    <w:bookmarkEnd w:id="101"/>
    <w:bookmarkStart w:name="z2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Аппарат Правительства в государственных органах и организациях;</w:t>
      </w:r>
    </w:p>
    <w:bookmarkEnd w:id="102"/>
    <w:bookmarkStart w:name="z2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меры, направленные на противодействие коррупции в Аппарате Правительства, и несет персональную ответственность за принятие антикоррупционных мер;</w:t>
      </w:r>
    </w:p>
    <w:bookmarkEnd w:id="103"/>
    <w:bookmarkStart w:name="z2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личный прием граждан;</w:t>
      </w:r>
    </w:p>
    <w:bookmarkEnd w:id="104"/>
    <w:bookmarkStart w:name="z2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105"/>
    <w:bookmarkStart w:name="z2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Заместители Руководителя Аппарата Правительства:</w:t>
      </w:r>
    </w:p>
    <w:bookmarkEnd w:id="106"/>
    <w:bookmarkStart w:name="z2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исполнение актов и поручений Президента и его Администрации, Премьер-Министра и его заместителей, Руководителя Аппарата Правительства;</w:t>
      </w:r>
    </w:p>
    <w:bookmarkEnd w:id="107"/>
    <w:bookmarkStart w:name="z2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межведомственную координацию деятельности центральных и местных исполнительных органов по вопросам, входящим в их компетенцию согласно распределению обязанностей;</w:t>
      </w:r>
    </w:p>
    <w:bookmarkEnd w:id="108"/>
    <w:bookmarkStart w:name="z2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координируют деятельность структурных подразделений Аппарата Правительства по вопросам, входящим в их компетенцию согласно распределению обязанностей;</w:t>
      </w:r>
    </w:p>
    <w:bookmarkEnd w:id="109"/>
    <w:bookmarkStart w:name="z2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вносят предложение Премьер-Министру и его заместителям о привлечении к дисциплинарной ответственности должностных лиц, назначаемых Правительством и Премьер-Министром;</w:t>
      </w:r>
    </w:p>
    <w:bookmarkEnd w:id="110"/>
    <w:bookmarkStart w:name="z2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иные функции, установленные законодательством Республики Казахстан.</w:t>
      </w:r>
    </w:p>
    <w:bookmarkEnd w:id="111"/>
    <w:bookmarkStart w:name="z2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структурных подразделений Аппарата Правительства:</w:t>
      </w:r>
    </w:p>
    <w:bookmarkEnd w:id="112"/>
    <w:bookmarkStart w:name="z2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выполняют поручения Премьер-Министра, его заместителей, а также Руководителя Аппарата Правительства и его заместителей;</w:t>
      </w:r>
    </w:p>
    <w:bookmarkEnd w:id="113"/>
    <w:bookmarkStart w:name="z2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организуют и несут персональную ответственность за выполнение возложенных на структурные подразделения задач;</w:t>
      </w:r>
    </w:p>
    <w:bookmarkEnd w:id="114"/>
    <w:bookmarkStart w:name="z2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распределяют обязанности между своими заместителями;</w:t>
      </w:r>
    </w:p>
    <w:bookmarkEnd w:id="115"/>
    <w:bookmarkStart w:name="z2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организацию труда и надлежащую трудовую дисциплину;</w:t>
      </w:r>
    </w:p>
    <w:bookmarkEnd w:id="116"/>
    <w:bookmarkStart w:name="z2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вносят представление о назначении на должность и освобождении от должности, поощрении и наложении дисциплинарного взыскания на сотрудника возглавляемого им структурного подразделения;</w:t>
      </w:r>
    </w:p>
    <w:bookmarkEnd w:id="117"/>
    <w:bookmarkStart w:name="z2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организуют экспертно-аналитическую работу по вопросам, входящим в компетенцию структурного подразделения;</w:t>
      </w:r>
    </w:p>
    <w:bookmarkEnd w:id="118"/>
    <w:bookmarkStart w:name="z2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участвуют в оценке эффективности руководителей государственных органов, входящих в состав Правительства;</w:t>
      </w:r>
    </w:p>
    <w:bookmarkEnd w:id="119"/>
    <w:bookmarkStart w:name="z2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дают поручения государственным органам в рамках рассмотрения обращений физических лиц и представителей юридических лиц, а также информируют Премьер-Министра, его заместителей и Руководителя Аппарата Правительства о состоянии рассмотрения обращений;</w:t>
      </w:r>
    </w:p>
    <w:bookmarkEnd w:id="120"/>
    <w:bookmarkStart w:name="z2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осуществляют иные функции, установленные законодательством Республики Казахстан.</w:t>
      </w:r>
    </w:p>
    <w:bookmarkEnd w:id="121"/>
    <w:bookmarkStart w:name="z2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Региональные инспекторы:</w:t>
      </w:r>
    </w:p>
    <w:bookmarkEnd w:id="122"/>
    <w:bookmarkStart w:name="z2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ежеквартальные плановые/внеплановые выезды в регионы с привлечением представителей уполномоченных центральных государственных органов для проведения инспектирования по вопросам реализации программных документов, социально-экономического развития регионов, поручений Президента и его Администрации, Правительства, Премьер-Министра и его заместителей;</w:t>
      </w:r>
    </w:p>
    <w:bookmarkEnd w:id="123"/>
    <w:bookmarkStart w:name="z2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анализ и мониторинг деятельности местных исполнительных органов и социально-экономического положения регионов;</w:t>
      </w:r>
    </w:p>
    <w:bookmarkEnd w:id="124"/>
    <w:bookmarkStart w:name="z2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результатам выездных инспекторских проверок готовят аналитические записки с предложениями решений актуальных вопросов;</w:t>
      </w:r>
    </w:p>
    <w:bookmarkEnd w:id="125"/>
    <w:bookmarkStart w:name="z2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вносят обязательные для исполнения акты по устранению выявленных нарушений, фактов несоблюдения законодательства Республики Казахстан и неисполнения поручений Президента, Правительства и Премьер-Министра;</w:t>
      </w:r>
    </w:p>
    <w:bookmarkEnd w:id="126"/>
    <w:bookmarkStart w:name="z2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участвуют на отчетных встречах членов Правительства и акимов областей, городов республиканского значения с населением и сессиях маслихатов областей, городов республиканского значения;</w:t>
      </w:r>
    </w:p>
    <w:bookmarkEnd w:id="127"/>
    <w:bookmarkStart w:name="z2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личные приемы граждан в рамках выездов в регионы;</w:t>
      </w:r>
    </w:p>
    <w:bookmarkEnd w:id="128"/>
    <w:bookmarkStart w:name="z2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участвуют в рассмотрении проектов бюджетов регионов перед его утверждением в маслихатах;</w:t>
      </w:r>
    </w:p>
    <w:bookmarkEnd w:id="129"/>
    <w:bookmarkStart w:name="z2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вносят представление на имя руководителей центральных государственных и местных исполнительных органов о наложении дисциплинарного взыскания в отношении должностных лиц.</w:t>
      </w:r>
    </w:p>
    <w:bookmarkEnd w:id="130"/>
    <w:bookmarkStart w:name="z2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Сотрудники Аппарата Правительства при исполнении своих служебных обязанностей в соответствии с полномочиями Аппарата Правительства, установленными настоящим Положением, имеют право:</w:t>
      </w:r>
    </w:p>
    <w:bookmarkEnd w:id="131"/>
    <w:bookmarkStart w:name="z2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мероприятиях, проводимых центральными и местными исполнительными органами;</w:t>
      </w:r>
    </w:p>
    <w:bookmarkEnd w:id="132"/>
    <w:bookmarkStart w:name="z2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сотрудников аппаратов центральных и местных исполнительных органов, представителей субъектов квазигосударственного сектора и иных организаций к участию в рассмотрении вопросов, возникающих в рамках деятельности Правительства, и запрашивать от них необходимые информационно-аналитические материалы, предложения и заключения;</w:t>
      </w:r>
    </w:p>
    <w:bookmarkEnd w:id="133"/>
    <w:bookmarkStart w:name="z2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поручению Руководителя Аппарата Правительства и его заместителей, руководителей структурных подразделений осуществлять иные необходимые полномочия в пределах компетенции Аппарата Правительства.</w:t>
      </w:r>
    </w:p>
    <w:bookmarkEnd w:id="134"/>
    <w:bookmarkStart w:name="z2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Заведующим секторами Аппарата Правительства подчиняются главные инспекторы, главные консультанты, главные эксперты и эксперты Аппарата Правительства.</w:t>
      </w:r>
    </w:p>
    <w:bookmarkEnd w:id="135"/>
    <w:bookmarkStart w:name="z2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целях реализации задач и осуществления своих функций Аппарат Правительства в пределах своей компетенции вправе:</w:t>
      </w:r>
    </w:p>
    <w:bookmarkEnd w:id="136"/>
    <w:bookmarkStart w:name="z2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интересы Правительства в Парламенте и его палатах, защищать интересы Правительства и Премьер-Министра в судах;</w:t>
      </w:r>
    </w:p>
    <w:bookmarkEnd w:id="137"/>
    <w:bookmarkStart w:name="z2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исполнения актов и поручений Президента и его Администрации, актов Правительства и Премьер-Министра, решений заседаний Правительства, поручений Премьер-Министра и его заместителей, в том числе с выездом в центральные и местные исполнительные органы, принимать меры по устранению выявленных нарушений;</w:t>
      </w:r>
    </w:p>
    <w:bookmarkEnd w:id="138"/>
    <w:bookmarkStart w:name="z2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Премьер-Министру предложения о назначении на должность и освобождении от должности руководящего кадрового состава государственных органов, входящих в состав Правительства;</w:t>
      </w:r>
    </w:p>
    <w:bookmarkEnd w:id="139"/>
    <w:bookmarkStart w:name="z2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любыми, в том числе секретными, информационными базами данных, имеющимися в распоряжении государственных органов, в соответствии с законодательством Республики Казахстан;</w:t>
      </w:r>
    </w:p>
    <w:bookmarkEnd w:id="140"/>
    <w:bookmarkStart w:name="z2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вести служебную переписку, в том числе секретную с использованием специальной связи и системы передачи данных, с государственными органами и иными организациями по вопросам, отнесенным к ведению Аппарата Правительства;</w:t>
      </w:r>
    </w:p>
    <w:bookmarkEnd w:id="141"/>
    <w:bookmarkStart w:name="z2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поручениям Премьер-Министра и его заместителей, Руководителя Аппарата Правительства разрабатывать проекты постановлений Правительства и распоряжений Премьер-Министра;</w:t>
      </w:r>
    </w:p>
    <w:bookmarkEnd w:id="142"/>
    <w:bookmarkStart w:name="z2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финансово-экономическую, правовую экспертизы и подготовку заключений по проектам законов, актов Президента, постановлений Правительства и распоряжений Премьер-Министра, подготовленных государственными органами;</w:t>
      </w:r>
    </w:p>
    <w:bookmarkEnd w:id="143"/>
    <w:bookmarkStart w:name="z2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предложения об ответственности руководства министерств, ведомств и иных государственных органов за неисполнение или ненадлежащее исполнение поручений Президента, руководства Администрации Президента, Правительства, Премьер-Министра и его заместителей;</w:t>
      </w:r>
    </w:p>
    <w:bookmarkEnd w:id="144"/>
    <w:bookmarkStart w:name="z2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мониторинг деятельности руководителей аппаратов центральных и местных исполнительных органов и по итогам выявленных проблем и рисков организовывать для них стажировку либо обучение;</w:t>
      </w:r>
    </w:p>
    <w:bookmarkEnd w:id="145"/>
    <w:bookmarkStart w:name="z2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работе консультативно-совещательных органов при Президенте и Правительстве, возглавляемых Премьер-Министром и его заместителями, а также в заседаниях коллегий государственных органов;</w:t>
      </w:r>
    </w:p>
    <w:bookmarkEnd w:id="146"/>
    <w:bookmarkStart w:name="z2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вносить в пределах компетенции Аппарата Правительства обязательные для исполнения акты по итогам проверок центральных и местных исполнительных органов;</w:t>
      </w:r>
    </w:p>
    <w:bookmarkEnd w:id="147"/>
    <w:bookmarkStart w:name="z2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случае производственной необходимости приглашать или прикомандировывать должностных лиц государственных органов и представителей иных организаций, в том числе организовывать стажировку научных работников, докторантов, магистрантов и иных лиц в Аппарате Правительства;</w:t>
      </w:r>
    </w:p>
    <w:bookmarkEnd w:id="148"/>
    <w:bookmarkStart w:name="z2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формировать предложения по плану тематических исследований для научных организаций по вопросам социально-экономического развития Казахстана, роста благосостояния граждан и укрепления безопасности страны, а также получать материалы информационно-аналитического характера от общественных объединений, научных организаций, ученых и экспертов;</w:t>
      </w:r>
    </w:p>
    <w:bookmarkEnd w:id="149"/>
    <w:bookmarkStart w:name="z2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пользоваться услугами отечественных и иностранных экспертов и консультантов по вопросам деятельности Правительства;</w:t>
      </w:r>
    </w:p>
    <w:bookmarkEnd w:id="150"/>
    <w:bookmarkStart w:name="z2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участвовать в совместных комплексных проверках Генеральной прокуратуры Республики Казахстан и иных проверяющих государственных органов;</w:t>
      </w:r>
    </w:p>
    <w:bookmarkEnd w:id="151"/>
    <w:bookmarkStart w:name="z2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взаимодействовать с международными организациями по вопросам, входящим в компетенцию Аппарата Правительства, в том числе для обмена опытом;</w:t>
      </w:r>
    </w:p>
    <w:bookmarkEnd w:id="152"/>
    <w:bookmarkStart w:name="z2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запрашивать от центральных и местных исполнительных органов, других организаций информацию и материалы для осуществления задач и функций Аппарата Правительства;</w:t>
      </w:r>
    </w:p>
    <w:bookmarkEnd w:id="153"/>
    <w:bookmarkStart w:name="z2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контроль, в том числе в рамках инспектирования, за реализацией государственными органами актов и поручений Президента, Государственного советника Республики Казахстан, Руководителя Администрации Президента, Секретаря Совета Безопасности Республики Казахстан, Правительства, Премьер-Министра, его заместителей и Руководителя Аппарата Правительства, программных документов;</w:t>
      </w:r>
    </w:p>
    <w:bookmarkEnd w:id="154"/>
    <w:bookmarkStart w:name="z2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участвовать на отчетных встречах акимов и членов Правительства с населением регионов, сессиях маслихатов при формировании местных бюджетов;</w:t>
      </w:r>
    </w:p>
    <w:bookmarkEnd w:id="155"/>
    <w:bookmarkStart w:name="z2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осуществлять иные права в соответствии с законодательством Республики Казахстан.</w:t>
      </w:r>
    </w:p>
    <w:bookmarkEnd w:id="156"/>
    <w:bookmarkStart w:name="z2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Требования Аппарата Правительства по представлению государственными органами необходимых материалов, сведений, а также по доработке проектов решений Правительства и Премьер-Министра подлежат обязательному исполнению в сроки, установленные в поручениях Премьер-Министра, его заместителей и Руководителя Аппарата Правительства.</w:t>
      </w:r>
    </w:p>
    <w:bookmarkEnd w:id="157"/>
    <w:bookmarkStart w:name="z2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Служебные удостоверения, подписанные Премьер-Министром, Руководителем Аппарата Правительства, дают их владельцам право входа в административные здания "Үкімет үйі", "Министрліктер үйі", здания центральных и местных исполнительных органов, а также иные государственные учреждения и государственные предприятия, за исключением государственных органов и учреждений, подотчетных Президенту, режимных объектов, а также объектов, охрана которых осуществляется воинскими подразделениями Министерства обороны Республики Казахстан или специальными государственными органами.</w:t>
      </w:r>
    </w:p>
    <w:bookmarkEnd w:id="158"/>
    <w:bookmarkStart w:name="z26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Имущество Аппарата Правительства</w:t>
      </w:r>
    </w:p>
    <w:bookmarkEnd w:id="159"/>
    <w:bookmarkStart w:name="z2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Аппарат Правительства имеет на праве оперативного управления обособленное имущество.</w:t>
      </w:r>
    </w:p>
    <w:bookmarkEnd w:id="160"/>
    <w:bookmarkStart w:name="z2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Правительства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Аппарата Правительства.</w:t>
      </w:r>
    </w:p>
    <w:bookmarkEnd w:id="161"/>
    <w:bookmarkStart w:name="z2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Имущество, закрепленное за Аппаратом Правительства, относится к республиканской собственности.</w:t>
      </w:r>
    </w:p>
    <w:bookmarkEnd w:id="162"/>
    <w:bookmarkStart w:name="z2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Аппарат Правительства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63"/>
    <w:bookmarkStart w:name="z26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Реорганизация и упразднение Аппарата Правительства</w:t>
      </w:r>
    </w:p>
    <w:bookmarkEnd w:id="164"/>
    <w:bookmarkStart w:name="z2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упразднение Аппарата Правительства осуществляются в соответствии с законодательством Республики Казахстан.</w:t>
      </w:r>
    </w:p>
    <w:bookmarkEnd w:id="165"/>
    <w:bookmarkStart w:name="z27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Аппарата Правительства</w:t>
      </w:r>
    </w:p>
    <w:bookmarkEnd w:id="166"/>
    <w:bookmarkStart w:name="z2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"Государственная фельдъегерская служба Республики Казахстан".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сентября 2002 года N 993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постановлением Правительства РК от 09.09.2009 </w:t>
      </w:r>
      <w:r>
        <w:rPr>
          <w:rFonts w:ascii="Times New Roman"/>
          <w:b w:val="false"/>
          <w:i w:val="false"/>
          <w:color w:val="ff0000"/>
          <w:sz w:val="28"/>
        </w:rPr>
        <w:t>№ 1328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мая 1999 года N 592 "Вопросы Канцелярии Премьер-Министра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июня 1999 года N 892 "Вопросы Агентства Республики Казахстан по защите государственных секретов".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18 изменений,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сентября 1999 года N 1301 "О внесении изменений в некоторые решения Правительства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сентября 1999 года N 1353 "О внесении изменения и дополнения в постановление Правительства Республики Казахстан от 20 мая 1999 года N 592".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ноября 1999 года N 1645 "Вопросы Канцелярии Премьер-Министра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ноября 1999 года N 1667 "О внесении изменений в постановление Правительства Республики Казахстан от 20 мая 1999 года N 592".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ноября 1999 года N 1815 "Об изменении лимитов штатной численности отдельных государственных органов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декабря 1999 года N 1878 "О внесении изменений в постановления Правительства Республики Казахстан от 20 мая 1999 года N 592 и от 3 ноября 1999 года N 1645".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марта 2000 года N 345 "О внесении изменений и дополнений в постановление Правительства Республики Казахстан от 20 мая 1999 года N 592".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Подпункт 2) 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мая 2000 года N 683 "О создании Совета по связям с религиозными объединениями".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мая 2000 года N 708а "О внесении дополнения в постановление Правительства Республики Казахстан от 3 ноября 1999 года N 1645".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июня 2000 года N 971 "О внесении изменения и дополнения в постановление Правительства Республики Казахстан от 3 ноября 1999 года N 1645".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января 2001 года N 58 "О внесении изменений в постановления Правительства Республики Казахстан от 20 мая 1999 года N 592 и от 3 ноября 1999 года N 1645".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января 2002 года N 145 "О внесении изменения в постановление Правительства Республики Казахстан от 3 ноября 1999 года N 1645".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2002 года № 993</w:t>
            </w:r>
          </w:p>
        </w:tc>
      </w:tr>
    </w:tbl>
    <w:bookmarkStart w:name="z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 штатной численности Аппарата Правительства Республики Казахстан с учетом численности подведомственного ему государственного учреждения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Лимит штатной численности – в редакции постановления Правительства РК от 14.06.2024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штатной численности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Правительства Республики Казахстан с учетом подведомственного ему государственного учреждения,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фельдъегерская служба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