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f3f1" w14:textId="c0cf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Дунаеве А.Г., Орынбаеве Е.Т.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2002 года N 972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 Министерство экономики и бюджетного планирования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Дунаева Армана Галиаскаровича -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Орынбаева Ербола Турмахановича - вице-Министром.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