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cafa" w14:textId="742c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Ашимове Н.С.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2002 года N 956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Ашимова Нургали Садвакасовича первым вице-Министром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энергетики и минеральных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