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bbed" w14:textId="34bb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Досаеве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2002 года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Досаева Ерболата Аскарбековича Председателем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регулированию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