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854" w14:textId="8968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Жамишеве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2002 года N 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Жамишева Болата Бидахметовича первым вице-Министром финансов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