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80703" w14:textId="5f807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последующего официального опубликования текстов нормативных правовых актов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22 августа 2002 года № 938. Утратило силу постановлением Правительства Республики Казахстан от 30 июня 2016 года № 387</w:t>
      </w:r>
    </w:p>
    <w:p>
      <w:pPr>
        <w:spacing w:after="0"/>
        <w:ind w:left="0"/>
        <w:jc w:val="both"/>
      </w:pPr>
      <w:bookmarkStart w:name="z28" w:id="0"/>
      <w:r>
        <w:rPr>
          <w:rFonts w:ascii="Times New Roman"/>
          <w:b w:val="false"/>
          <w:i w:val="false"/>
          <w:color w:val="ff0000"/>
          <w:sz w:val="28"/>
        </w:rPr>
        <w:t xml:space="preserve">
      Сноска. Утратило силу постановлением Правительства РК от 30.06.2016 </w:t>
      </w:r>
      <w:r>
        <w:rPr>
          <w:rFonts w:ascii="Times New Roman"/>
          <w:b w:val="false"/>
          <w:i w:val="false"/>
          <w:color w:val="ff0000"/>
          <w:sz w:val="28"/>
        </w:rPr>
        <w:t>№ 387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ff0000"/>
          <w:sz w:val="28"/>
        </w:rPr>
        <w:t xml:space="preserve">      Сноска. В заголовок постановления внесены изменения -  </w:t>
      </w:r>
      <w:r>
        <w:rPr>
          <w:rFonts w:ascii="Times New Roman"/>
          <w:b w:val="false"/>
          <w:i w:val="false"/>
          <w:color w:val="ff0000"/>
          <w:sz w:val="28"/>
        </w:rPr>
        <w:t xml:space="preserve">постановлением </w:t>
      </w:r>
      <w:r>
        <w:rPr>
          <w:rFonts w:ascii="Times New Roman"/>
          <w:b w:val="false"/>
          <w:i w:val="false"/>
          <w:color w:val="ff0000"/>
          <w:sz w:val="28"/>
        </w:rPr>
        <w:t xml:space="preserve"> Правительства Республики Казахстан от 14 февраля 2006 года N 99.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В целях реализации статьи 30 </w:t>
      </w:r>
      <w:r>
        <w:rPr>
          <w:rFonts w:ascii="Times New Roman"/>
          <w:b w:val="false"/>
          <w:i w:val="false"/>
          <w:color w:val="000000"/>
          <w:sz w:val="28"/>
        </w:rPr>
        <w:t xml:space="preserve">Закона </w:t>
      </w:r>
      <w:r>
        <w:rPr>
          <w:rFonts w:ascii="Times New Roman"/>
          <w:b w:val="false"/>
          <w:i w:val="false"/>
          <w:color w:val="000000"/>
          <w:sz w:val="28"/>
        </w:rPr>
        <w:t xml:space="preserve">Республики Казахстан "О нормативных правовых актах" Правительство Республики Казахстан постановляет:  </w:t>
      </w:r>
    </w:p>
    <w:bookmarkStart w:name="z13" w:id="1"/>
    <w:p>
      <w:pPr>
        <w:spacing w:after="0"/>
        <w:ind w:left="0"/>
        <w:jc w:val="both"/>
      </w:pPr>
      <w:r>
        <w:rPr>
          <w:rFonts w:ascii="Times New Roman"/>
          <w:b w:val="false"/>
          <w:i w:val="false"/>
          <w:color w:val="000000"/>
          <w:sz w:val="28"/>
        </w:rPr>
        <w:t xml:space="preserve">
      1. Утвердить прилагаемые Правила последующего официального опубликования текстов нормативных правовых актов Республики Казахстан. </w:t>
      </w:r>
      <w:r>
        <w:br/>
      </w:r>
      <w:r>
        <w:rPr>
          <w:rFonts w:ascii="Times New Roman"/>
          <w:b w:val="false"/>
          <w:i w:val="false"/>
          <w:color w:val="000000"/>
          <w:sz w:val="28"/>
        </w:rPr>
        <w:t>
</w:t>
      </w:r>
      <w:r>
        <w:rPr>
          <w:rFonts w:ascii="Times New Roman"/>
          <w:b w:val="false"/>
          <w:i w:val="false"/>
          <w:color w:val="ff0000"/>
          <w:sz w:val="28"/>
        </w:rPr>
        <w:t xml:space="preserve">      Сноска. В пункт 1 внесены изменения -  </w:t>
      </w:r>
      <w:r>
        <w:rPr>
          <w:rFonts w:ascii="Times New Roman"/>
          <w:b w:val="false"/>
          <w:i w:val="false"/>
          <w:color w:val="000000"/>
          <w:sz w:val="28"/>
        </w:rPr>
        <w:t xml:space="preserve">постановлением </w:t>
      </w:r>
      <w:r>
        <w:rPr>
          <w:rFonts w:ascii="Times New Roman"/>
          <w:b w:val="false"/>
          <w:i w:val="false"/>
          <w:color w:val="ff0000"/>
          <w:sz w:val="28"/>
        </w:rPr>
        <w:t xml:space="preserve"> Правительства Республики Казахстан от 14 февраля 2006 года N 99. </w:t>
      </w:r>
      <w:r>
        <w:rPr>
          <w:rFonts w:ascii="Times New Roman"/>
          <w:b w:val="false"/>
          <w:i w:val="false"/>
          <w:color w:val="000000"/>
          <w:sz w:val="28"/>
        </w:rPr>
        <w:t xml:space="preserve">  </w:t>
      </w:r>
    </w:p>
    <w:bookmarkEnd w:id="1"/>
    <w:bookmarkStart w:name="z14" w:id="2"/>
    <w:p>
      <w:pPr>
        <w:spacing w:after="0"/>
        <w:ind w:left="0"/>
        <w:jc w:val="both"/>
      </w:pPr>
      <w:r>
        <w:rPr>
          <w:rFonts w:ascii="Times New Roman"/>
          <w:b w:val="false"/>
          <w:i w:val="false"/>
          <w:color w:val="000000"/>
          <w:sz w:val="28"/>
        </w:rPr>
        <w:t xml:space="preserve">
      2. Настоящее постановление вступает в силу со дня подписания.  </w:t>
      </w:r>
    </w:p>
    <w:bookmarkEnd w:id="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22 августа 2002 года N 938 </w:t>
      </w:r>
    </w:p>
    <w:bookmarkStart w:name="z3" w:id="3"/>
    <w:p>
      <w:pPr>
        <w:spacing w:after="0"/>
        <w:ind w:left="0"/>
        <w:jc w:val="left"/>
      </w:pPr>
      <w:r>
        <w:rPr>
          <w:rFonts w:ascii="Times New Roman"/>
          <w:b/>
          <w:i w:val="false"/>
          <w:color w:val="000000"/>
        </w:rPr>
        <w:t xml:space="preserve"> 
 Правила </w:t>
      </w:r>
      <w:r>
        <w:br/>
      </w:r>
      <w:r>
        <w:rPr>
          <w:rFonts w:ascii="Times New Roman"/>
          <w:b/>
          <w:i w:val="false"/>
          <w:color w:val="000000"/>
        </w:rPr>
        <w:t xml:space="preserve">
последующего опубликования  </w:t>
      </w:r>
      <w:r>
        <w:br/>
      </w:r>
      <w:r>
        <w:rPr>
          <w:rFonts w:ascii="Times New Roman"/>
          <w:b/>
          <w:i w:val="false"/>
          <w:color w:val="000000"/>
        </w:rPr>
        <w:t xml:space="preserve">
официальных текстов нормативных  </w:t>
      </w:r>
      <w:r>
        <w:br/>
      </w:r>
      <w:r>
        <w:rPr>
          <w:rFonts w:ascii="Times New Roman"/>
          <w:b/>
          <w:i w:val="false"/>
          <w:color w:val="000000"/>
        </w:rPr>
        <w:t xml:space="preserve">
правовых актов Республики Казахстан </w:t>
      </w:r>
    </w:p>
    <w:bookmarkEnd w:id="3"/>
    <w:p>
      <w:pPr>
        <w:spacing w:after="0"/>
        <w:ind w:left="0"/>
        <w:jc w:val="both"/>
      </w:pPr>
      <w:r>
        <w:rPr>
          <w:rFonts w:ascii="Times New Roman"/>
          <w:b w:val="false"/>
          <w:i w:val="false"/>
          <w:color w:val="ff0000"/>
          <w:sz w:val="28"/>
        </w:rPr>
        <w:t xml:space="preserve">      Сноска. По всему тексту Правил слова "опубликования официальных", "опубликование официальных", "последующее опубликование", "официального опубликования", "последующему опубликованию", "последующего опубликования", "последующем опубликовании" заменены соответственно словами "официального опубликования", "официальное опубликование", "последующее официальное опубликование", "последующему официальному опубликованию", "последующего официального опубликования", "последующем официальном опубликовании" -  </w:t>
      </w:r>
      <w:r>
        <w:rPr>
          <w:rFonts w:ascii="Times New Roman"/>
          <w:b w:val="false"/>
          <w:i w:val="false"/>
          <w:color w:val="ff0000"/>
          <w:sz w:val="28"/>
        </w:rPr>
        <w:t xml:space="preserve">постановлением </w:t>
      </w:r>
      <w:r>
        <w:rPr>
          <w:rFonts w:ascii="Times New Roman"/>
          <w:b w:val="false"/>
          <w:i w:val="false"/>
          <w:color w:val="ff0000"/>
          <w:sz w:val="28"/>
        </w:rPr>
        <w:t xml:space="preserve"> Правительства Республики Казахстан от 14 февраля 2006 года N 99.   </w:t>
      </w:r>
    </w:p>
    <w:bookmarkStart w:name="z4" w:id="4"/>
    <w:p>
      <w:pPr>
        <w:spacing w:after="0"/>
        <w:ind w:left="0"/>
        <w:jc w:val="left"/>
      </w:pPr>
      <w:r>
        <w:rPr>
          <w:rFonts w:ascii="Times New Roman"/>
          <w:b/>
          <w:i w:val="false"/>
          <w:color w:val="000000"/>
        </w:rPr>
        <w:t xml:space="preserve"> 
  1. Общие положения </w:t>
      </w:r>
    </w:p>
    <w:bookmarkEnd w:id="4"/>
    <w:bookmarkStart w:name="z5" w:id="5"/>
    <w:p>
      <w:pPr>
        <w:spacing w:after="0"/>
        <w:ind w:left="0"/>
        <w:jc w:val="both"/>
      </w:pPr>
      <w:r>
        <w:rPr>
          <w:rFonts w:ascii="Times New Roman"/>
          <w:b w:val="false"/>
          <w:i w:val="false"/>
          <w:color w:val="000000"/>
          <w:sz w:val="28"/>
        </w:rPr>
        <w:t>
      1. Настоящие Правила разработаны в целях реализации статьи 30  </w:t>
      </w:r>
      <w:r>
        <w:rPr>
          <w:rFonts w:ascii="Times New Roman"/>
          <w:b w:val="false"/>
          <w:i w:val="false"/>
          <w:color w:val="000000"/>
          <w:sz w:val="28"/>
        </w:rPr>
        <w:t xml:space="preserve">Закона </w:t>
      </w:r>
      <w:r>
        <w:rPr>
          <w:rFonts w:ascii="Times New Roman"/>
          <w:b w:val="false"/>
          <w:i w:val="false"/>
          <w:color w:val="000000"/>
          <w:sz w:val="28"/>
        </w:rPr>
        <w:t xml:space="preserve"> Республики Казахстан "О нормативных правовых актах" и определяют порядок последующего официального опубликования текстов нормативных правовых актов Республики Казахстан.  </w:t>
      </w:r>
    </w:p>
    <w:bookmarkEnd w:id="5"/>
    <w:bookmarkStart w:name="z15" w:id="6"/>
    <w:p>
      <w:pPr>
        <w:spacing w:after="0"/>
        <w:ind w:left="0"/>
        <w:jc w:val="both"/>
      </w:pPr>
      <w:r>
        <w:rPr>
          <w:rFonts w:ascii="Times New Roman"/>
          <w:b w:val="false"/>
          <w:i w:val="false"/>
          <w:color w:val="000000"/>
          <w:sz w:val="28"/>
        </w:rPr>
        <w:t>
      2. Последующее официальное опубликование текстов нормативных правовых актов Республики Казахстан, виды которых предусмотрены статьей 3 </w:t>
      </w:r>
      <w:r>
        <w:rPr>
          <w:rFonts w:ascii="Times New Roman"/>
          <w:b w:val="false"/>
          <w:i w:val="false"/>
          <w:color w:val="000000"/>
          <w:sz w:val="28"/>
        </w:rPr>
        <w:t xml:space="preserve">Закона </w:t>
      </w:r>
      <w:r>
        <w:rPr>
          <w:rFonts w:ascii="Times New Roman"/>
          <w:b w:val="false"/>
          <w:i w:val="false"/>
          <w:color w:val="000000"/>
          <w:sz w:val="28"/>
        </w:rPr>
        <w:t xml:space="preserve">Республики Казахстан "О нормативных правовых актах" (далее - последующее опубликование), осуществляется печатными изданиями, получившими такое право в порядке, установленном настоящими Правилами.  </w:t>
      </w:r>
    </w:p>
    <w:bookmarkEnd w:id="6"/>
    <w:bookmarkStart w:name="z16" w:id="7"/>
    <w:p>
      <w:pPr>
        <w:spacing w:after="0"/>
        <w:ind w:left="0"/>
        <w:jc w:val="both"/>
      </w:pPr>
      <w:r>
        <w:rPr>
          <w:rFonts w:ascii="Times New Roman"/>
          <w:b w:val="false"/>
          <w:i w:val="false"/>
          <w:color w:val="000000"/>
          <w:sz w:val="28"/>
        </w:rPr>
        <w:t xml:space="preserve">
      3. Настоящие Правила не распространяются на Ведомости Парламента Республики Казахстан и Собрание актов Президента Республики Казахстан и Правительства Республики Казахстан, которые самостоятельно принимают решение о необходимости последующего официального опубликования текстов нормативных правовых актов.  </w:t>
      </w:r>
    </w:p>
    <w:bookmarkEnd w:id="7"/>
    <w:bookmarkStart w:name="z17" w:id="8"/>
    <w:p>
      <w:pPr>
        <w:spacing w:after="0"/>
        <w:ind w:left="0"/>
        <w:jc w:val="both"/>
      </w:pPr>
      <w:r>
        <w:rPr>
          <w:rFonts w:ascii="Times New Roman"/>
          <w:b w:val="false"/>
          <w:i w:val="false"/>
          <w:color w:val="000000"/>
          <w:sz w:val="28"/>
        </w:rPr>
        <w:t>
      4. Последующее официальное опубликование текстов нормативных правовых актов осуществляется печатными изданиями при условии прохождения </w:t>
      </w:r>
      <w:r>
        <w:rPr>
          <w:rFonts w:ascii="Times New Roman"/>
          <w:b w:val="false"/>
          <w:i w:val="false"/>
          <w:color w:val="000000"/>
          <w:sz w:val="28"/>
        </w:rPr>
        <w:t xml:space="preserve">экспертизы </w:t>
      </w:r>
      <w:r>
        <w:rPr>
          <w:rFonts w:ascii="Times New Roman"/>
          <w:b w:val="false"/>
          <w:i w:val="false"/>
          <w:color w:val="000000"/>
          <w:sz w:val="28"/>
        </w:rPr>
        <w:t>на соответствие публикуемых ими текстов  </w:t>
      </w:r>
      <w:r>
        <w:rPr>
          <w:rFonts w:ascii="Times New Roman"/>
          <w:b w:val="false"/>
          <w:i w:val="false"/>
          <w:color w:val="000000"/>
          <w:sz w:val="28"/>
        </w:rPr>
        <w:t>эталонному контрольному банку</w:t>
      </w:r>
      <w:r>
        <w:rPr>
          <w:rFonts w:ascii="Times New Roman"/>
          <w:b w:val="false"/>
          <w:i w:val="false"/>
          <w:color w:val="000000"/>
          <w:sz w:val="28"/>
        </w:rPr>
        <w:t xml:space="preserve"> нормативных правовых актов Республики Казахстан и получении права на последующее официальное опубликование, предоставленного территориальными органами юстиции областного, города республиканского значения и столицы (далее - территориальные органы). </w:t>
      </w:r>
      <w:r>
        <w:br/>
      </w:r>
      <w:r>
        <w:rPr>
          <w:rFonts w:ascii="Times New Roman"/>
          <w:b w:val="false"/>
          <w:i w:val="false"/>
          <w:color w:val="000000"/>
          <w:sz w:val="28"/>
        </w:rPr>
        <w:t>
      </w:t>
      </w:r>
      <w:r>
        <w:rPr>
          <w:rFonts w:ascii="Times New Roman"/>
          <w:b w:val="false"/>
          <w:i w:val="false"/>
          <w:color w:val="ff0000"/>
          <w:sz w:val="28"/>
        </w:rPr>
        <w:t xml:space="preserve">Сноска. Пункт 4 с изменениями, внесенными постановлением Правительства РК от 25.12.2009 </w:t>
      </w:r>
      <w:r>
        <w:rPr>
          <w:rFonts w:ascii="Times New Roman"/>
          <w:b w:val="false"/>
          <w:i w:val="false"/>
          <w:color w:val="000000"/>
          <w:sz w:val="28"/>
        </w:rPr>
        <w:t>№ 2206</w:t>
      </w:r>
      <w:r>
        <w:rPr>
          <w:rFonts w:ascii="Times New Roman"/>
          <w:b w:val="false"/>
          <w:i w:val="false"/>
          <w:color w:val="ff0000"/>
          <w:sz w:val="28"/>
        </w:rPr>
        <w:t>.</w:t>
      </w:r>
    </w:p>
    <w:bookmarkEnd w:id="8"/>
    <w:bookmarkStart w:name="z18" w:id="9"/>
    <w:p>
      <w:pPr>
        <w:spacing w:after="0"/>
        <w:ind w:left="0"/>
        <w:jc w:val="both"/>
      </w:pPr>
      <w:r>
        <w:rPr>
          <w:rFonts w:ascii="Times New Roman"/>
          <w:b w:val="false"/>
          <w:i w:val="false"/>
          <w:color w:val="000000"/>
          <w:sz w:val="28"/>
        </w:rPr>
        <w:t xml:space="preserve">
      5. В настоящих Правилах используются следующие понятия:  </w:t>
      </w:r>
      <w:r>
        <w:br/>
      </w:r>
      <w:r>
        <w:rPr>
          <w:rFonts w:ascii="Times New Roman"/>
          <w:b w:val="false"/>
          <w:i w:val="false"/>
          <w:color w:val="000000"/>
          <w:sz w:val="28"/>
        </w:rPr>
        <w:t xml:space="preserve">
      1) экспертиза - процедура, в ходе которой уполномоченный орган осуществляет проверку представляемых печатным изданием текстов нормативных правовых актов на их соответствие официальным текстам нормативных правовых актов, хранящимся в эталонном контрольном банке;  </w:t>
      </w:r>
      <w:r>
        <w:br/>
      </w:r>
      <w:r>
        <w:rPr>
          <w:rFonts w:ascii="Times New Roman"/>
          <w:b w:val="false"/>
          <w:i w:val="false"/>
          <w:color w:val="000000"/>
          <w:sz w:val="28"/>
        </w:rPr>
        <w:t xml:space="preserve">
      2) макет - предварительный образец текста нормативного правового акта, подлежащего последующему официальному опубликованию.  </w:t>
      </w:r>
    </w:p>
    <w:bookmarkEnd w:id="9"/>
    <w:bookmarkStart w:name="z6" w:id="10"/>
    <w:p>
      <w:pPr>
        <w:spacing w:after="0"/>
        <w:ind w:left="0"/>
        <w:jc w:val="left"/>
      </w:pPr>
      <w:r>
        <w:rPr>
          <w:rFonts w:ascii="Times New Roman"/>
          <w:b/>
          <w:i w:val="false"/>
          <w:color w:val="000000"/>
        </w:rPr>
        <w:t xml:space="preserve"> 
  2. Документы, необходимые для получения права </w:t>
      </w:r>
      <w:r>
        <w:br/>
      </w:r>
      <w:r>
        <w:rPr>
          <w:rFonts w:ascii="Times New Roman"/>
          <w:b/>
          <w:i w:val="false"/>
          <w:color w:val="000000"/>
        </w:rPr>
        <w:t xml:space="preserve">
на последующее официальное опубликование </w:t>
      </w:r>
    </w:p>
    <w:bookmarkEnd w:id="10"/>
    <w:bookmarkStart w:name="z7" w:id="11"/>
    <w:p>
      <w:pPr>
        <w:spacing w:after="0"/>
        <w:ind w:left="0"/>
        <w:jc w:val="both"/>
      </w:pPr>
      <w:r>
        <w:rPr>
          <w:rFonts w:ascii="Times New Roman"/>
          <w:b w:val="false"/>
          <w:i w:val="false"/>
          <w:color w:val="000000"/>
          <w:sz w:val="28"/>
        </w:rPr>
        <w:t xml:space="preserve">
      6. В целях получения права на последующее официальное опубликование, печатное издание представляет в территориальные органы следующие документы:  </w:t>
      </w:r>
      <w:r>
        <w:br/>
      </w:r>
      <w:r>
        <w:rPr>
          <w:rFonts w:ascii="Times New Roman"/>
          <w:b w:val="false"/>
          <w:i w:val="false"/>
          <w:color w:val="000000"/>
          <w:sz w:val="28"/>
        </w:rPr>
        <w:t>
      1) заявление по форме, </w:t>
      </w:r>
      <w:r>
        <w:rPr>
          <w:rFonts w:ascii="Times New Roman"/>
          <w:b w:val="false"/>
          <w:i w:val="false"/>
          <w:color w:val="000000"/>
          <w:sz w:val="28"/>
        </w:rPr>
        <w:t xml:space="preserve">установленной </w:t>
      </w:r>
      <w:r>
        <w:rPr>
          <w:rFonts w:ascii="Times New Roman"/>
          <w:b w:val="false"/>
          <w:i w:val="false"/>
          <w:color w:val="000000"/>
          <w:sz w:val="28"/>
        </w:rPr>
        <w:t xml:space="preserve">уполномоченным органом на получение права на последующее официальное опубликование;  </w:t>
      </w:r>
      <w:r>
        <w:br/>
      </w:r>
      <w:r>
        <w:rPr>
          <w:rFonts w:ascii="Times New Roman"/>
          <w:b w:val="false"/>
          <w:i w:val="false"/>
          <w:color w:val="000000"/>
          <w:sz w:val="28"/>
        </w:rPr>
        <w:t>
      2) копии учредительных документов печатного издания, заверенные в установленном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порядке;  </w:t>
      </w:r>
      <w:r>
        <w:br/>
      </w:r>
      <w:r>
        <w:rPr>
          <w:rFonts w:ascii="Times New Roman"/>
          <w:b w:val="false"/>
          <w:i w:val="false"/>
          <w:color w:val="000000"/>
          <w:sz w:val="28"/>
        </w:rPr>
        <w:t xml:space="preserve">
      3) макет.  </w:t>
      </w:r>
      <w:r>
        <w:br/>
      </w:r>
      <w:r>
        <w:rPr>
          <w:rFonts w:ascii="Times New Roman"/>
          <w:b w:val="false"/>
          <w:i w:val="false"/>
          <w:color w:val="000000"/>
          <w:sz w:val="28"/>
        </w:rPr>
        <w:t>
      </w:t>
      </w:r>
      <w:r>
        <w:rPr>
          <w:rFonts w:ascii="Times New Roman"/>
          <w:b w:val="false"/>
          <w:i w:val="false"/>
          <w:color w:val="ff0000"/>
          <w:sz w:val="28"/>
        </w:rPr>
        <w:t xml:space="preserve">Сноска. Пункт 6 с изменениями, внесенными постановлением Правительства РК от 25.12.2009 </w:t>
      </w:r>
      <w:r>
        <w:rPr>
          <w:rFonts w:ascii="Times New Roman"/>
          <w:b w:val="false"/>
          <w:i w:val="false"/>
          <w:color w:val="000000"/>
          <w:sz w:val="28"/>
        </w:rPr>
        <w:t>№ 2206</w:t>
      </w:r>
      <w:r>
        <w:rPr>
          <w:rFonts w:ascii="Times New Roman"/>
          <w:b w:val="false"/>
          <w:i w:val="false"/>
          <w:color w:val="ff0000"/>
          <w:sz w:val="28"/>
        </w:rPr>
        <w:t>.</w:t>
      </w:r>
    </w:p>
    <w:bookmarkEnd w:id="11"/>
    <w:bookmarkStart w:name="z19" w:id="12"/>
    <w:p>
      <w:pPr>
        <w:spacing w:after="0"/>
        <w:ind w:left="0"/>
        <w:jc w:val="both"/>
      </w:pPr>
      <w:r>
        <w:rPr>
          <w:rFonts w:ascii="Times New Roman"/>
          <w:b w:val="false"/>
          <w:i w:val="false"/>
          <w:color w:val="000000"/>
          <w:sz w:val="28"/>
        </w:rPr>
        <w:t xml:space="preserve">
      7. Территориальные органы в порядке, установленном законодательством Республики Казахстан, вправе запрашивать иные материалы, необходимые для проведения экспертизы и предоставления права на последующее официальное опубликование.  </w:t>
      </w:r>
      <w:r>
        <w:br/>
      </w:r>
      <w:r>
        <w:rPr>
          <w:rFonts w:ascii="Times New Roman"/>
          <w:b w:val="false"/>
          <w:i w:val="false"/>
          <w:color w:val="000000"/>
          <w:sz w:val="28"/>
        </w:rPr>
        <w:t>
      </w:t>
      </w:r>
      <w:r>
        <w:rPr>
          <w:rFonts w:ascii="Times New Roman"/>
          <w:b w:val="false"/>
          <w:i w:val="false"/>
          <w:color w:val="ff0000"/>
          <w:sz w:val="28"/>
        </w:rPr>
        <w:t xml:space="preserve">Сноска. Пункт 7 с изменениями, внесенными постановлением Правительства РК от 25.12.2009 </w:t>
      </w:r>
      <w:r>
        <w:rPr>
          <w:rFonts w:ascii="Times New Roman"/>
          <w:b w:val="false"/>
          <w:i w:val="false"/>
          <w:color w:val="000000"/>
          <w:sz w:val="28"/>
        </w:rPr>
        <w:t>№ 2206</w:t>
      </w:r>
      <w:r>
        <w:rPr>
          <w:rFonts w:ascii="Times New Roman"/>
          <w:b w:val="false"/>
          <w:i w:val="false"/>
          <w:color w:val="ff0000"/>
          <w:sz w:val="28"/>
        </w:rPr>
        <w:t>.</w:t>
      </w:r>
    </w:p>
    <w:bookmarkEnd w:id="12"/>
    <w:bookmarkStart w:name="z8" w:id="13"/>
    <w:p>
      <w:pPr>
        <w:spacing w:after="0"/>
        <w:ind w:left="0"/>
        <w:jc w:val="left"/>
      </w:pPr>
      <w:r>
        <w:rPr>
          <w:rFonts w:ascii="Times New Roman"/>
          <w:b/>
          <w:i w:val="false"/>
          <w:color w:val="000000"/>
        </w:rPr>
        <w:t xml:space="preserve"> 
  3. Условия и порядок получения права </w:t>
      </w:r>
      <w:r>
        <w:br/>
      </w:r>
      <w:r>
        <w:rPr>
          <w:rFonts w:ascii="Times New Roman"/>
          <w:b/>
          <w:i w:val="false"/>
          <w:color w:val="000000"/>
        </w:rPr>
        <w:t xml:space="preserve">
на последующее официальное опубликование </w:t>
      </w:r>
    </w:p>
    <w:bookmarkEnd w:id="13"/>
    <w:bookmarkStart w:name="z9" w:id="14"/>
    <w:p>
      <w:pPr>
        <w:spacing w:after="0"/>
        <w:ind w:left="0"/>
        <w:jc w:val="both"/>
      </w:pPr>
      <w:r>
        <w:rPr>
          <w:rFonts w:ascii="Times New Roman"/>
          <w:b w:val="false"/>
          <w:i w:val="false"/>
          <w:color w:val="000000"/>
          <w:sz w:val="28"/>
        </w:rPr>
        <w:t>
      8. После поступления необходимых документов, указанных в пункте 6 настоящих Правил, территориальные органы в течение 30 календарных дней проводят экспертизу.</w:t>
      </w:r>
      <w:r>
        <w:br/>
      </w:r>
      <w:r>
        <w:rPr>
          <w:rFonts w:ascii="Times New Roman"/>
          <w:b w:val="false"/>
          <w:i w:val="false"/>
          <w:color w:val="000000"/>
          <w:sz w:val="28"/>
        </w:rPr>
        <w:t>
      </w:t>
      </w:r>
      <w:r>
        <w:rPr>
          <w:rFonts w:ascii="Times New Roman"/>
          <w:b w:val="false"/>
          <w:i w:val="false"/>
          <w:color w:val="ff0000"/>
          <w:sz w:val="28"/>
        </w:rPr>
        <w:t xml:space="preserve">Сноска. Пункт 8 с изменениями, внесенными постановлением Правительства РК от 25.12.2009 </w:t>
      </w:r>
      <w:r>
        <w:rPr>
          <w:rFonts w:ascii="Times New Roman"/>
          <w:b w:val="false"/>
          <w:i w:val="false"/>
          <w:color w:val="000000"/>
          <w:sz w:val="28"/>
        </w:rPr>
        <w:t>№ 2206</w:t>
      </w:r>
      <w:r>
        <w:rPr>
          <w:rFonts w:ascii="Times New Roman"/>
          <w:b w:val="false"/>
          <w:i w:val="false"/>
          <w:color w:val="ff0000"/>
          <w:sz w:val="28"/>
        </w:rPr>
        <w:t>.</w:t>
      </w:r>
    </w:p>
    <w:bookmarkEnd w:id="14"/>
    <w:bookmarkStart w:name="z20" w:id="15"/>
    <w:p>
      <w:pPr>
        <w:spacing w:after="0"/>
        <w:ind w:left="0"/>
        <w:jc w:val="both"/>
      </w:pPr>
      <w:r>
        <w:rPr>
          <w:rFonts w:ascii="Times New Roman"/>
          <w:b w:val="false"/>
          <w:i w:val="false"/>
          <w:color w:val="000000"/>
          <w:sz w:val="28"/>
        </w:rPr>
        <w:t xml:space="preserve">
      9. По результатам проведенной экспертизы территориальные органы принимают решение о предоставлении права на последующее официальное опубликование либо об отказе в его предоставлении.  </w:t>
      </w:r>
      <w:r>
        <w:br/>
      </w:r>
      <w:r>
        <w:rPr>
          <w:rFonts w:ascii="Times New Roman"/>
          <w:b w:val="false"/>
          <w:i w:val="false"/>
          <w:color w:val="000000"/>
          <w:sz w:val="28"/>
        </w:rPr>
        <w:t>
      </w:t>
      </w:r>
      <w:r>
        <w:rPr>
          <w:rFonts w:ascii="Times New Roman"/>
          <w:b w:val="false"/>
          <w:i w:val="false"/>
          <w:color w:val="ff0000"/>
          <w:sz w:val="28"/>
        </w:rPr>
        <w:t xml:space="preserve">Сноска. Пункт 9 с изменениями, внесенными постановлением Правительства РК от 25.12.2009 </w:t>
      </w:r>
      <w:r>
        <w:rPr>
          <w:rFonts w:ascii="Times New Roman"/>
          <w:b w:val="false"/>
          <w:i w:val="false"/>
          <w:color w:val="000000"/>
          <w:sz w:val="28"/>
        </w:rPr>
        <w:t>№ 2206</w:t>
      </w:r>
      <w:r>
        <w:rPr>
          <w:rFonts w:ascii="Times New Roman"/>
          <w:b w:val="false"/>
          <w:i w:val="false"/>
          <w:color w:val="ff0000"/>
          <w:sz w:val="28"/>
        </w:rPr>
        <w:t>.</w:t>
      </w:r>
    </w:p>
    <w:bookmarkEnd w:id="15"/>
    <w:bookmarkStart w:name="z21" w:id="16"/>
    <w:p>
      <w:pPr>
        <w:spacing w:after="0"/>
        <w:ind w:left="0"/>
        <w:jc w:val="both"/>
      </w:pPr>
      <w:r>
        <w:rPr>
          <w:rFonts w:ascii="Times New Roman"/>
          <w:b w:val="false"/>
          <w:i w:val="false"/>
          <w:color w:val="000000"/>
          <w:sz w:val="28"/>
        </w:rPr>
        <w:t xml:space="preserve">
      10. При положительном заключении территориальных органов печатное издание получает право на последующее официальное опубликование.  </w:t>
      </w:r>
      <w:r>
        <w:br/>
      </w:r>
      <w:r>
        <w:rPr>
          <w:rFonts w:ascii="Times New Roman"/>
          <w:b w:val="false"/>
          <w:i w:val="false"/>
          <w:color w:val="000000"/>
          <w:sz w:val="28"/>
        </w:rPr>
        <w:t xml:space="preserve">
      При этом территориальными органами на тексте нормативного правового акта, подлежащего последующему официальному опубликованию, ставится штамп "Официальный текст".  </w:t>
      </w:r>
      <w:r>
        <w:br/>
      </w:r>
      <w:r>
        <w:rPr>
          <w:rFonts w:ascii="Times New Roman"/>
          <w:b w:val="false"/>
          <w:i w:val="false"/>
          <w:color w:val="000000"/>
          <w:sz w:val="28"/>
        </w:rPr>
        <w:t>
      </w:t>
      </w:r>
      <w:r>
        <w:rPr>
          <w:rFonts w:ascii="Times New Roman"/>
          <w:b w:val="false"/>
          <w:i w:val="false"/>
          <w:color w:val="ff0000"/>
          <w:sz w:val="28"/>
        </w:rPr>
        <w:t xml:space="preserve">Сноска. Пункт 10 с изменениями, внесенными постановлением Правительства РК от 25.12.2009 </w:t>
      </w:r>
      <w:r>
        <w:rPr>
          <w:rFonts w:ascii="Times New Roman"/>
          <w:b w:val="false"/>
          <w:i w:val="false"/>
          <w:color w:val="000000"/>
          <w:sz w:val="28"/>
        </w:rPr>
        <w:t>№ 2206</w:t>
      </w:r>
      <w:r>
        <w:rPr>
          <w:rFonts w:ascii="Times New Roman"/>
          <w:b w:val="false"/>
          <w:i w:val="false"/>
          <w:color w:val="ff0000"/>
          <w:sz w:val="28"/>
        </w:rPr>
        <w:t>.</w:t>
      </w:r>
    </w:p>
    <w:bookmarkEnd w:id="16"/>
    <w:bookmarkStart w:name="z22" w:id="17"/>
    <w:p>
      <w:pPr>
        <w:spacing w:after="0"/>
        <w:ind w:left="0"/>
        <w:jc w:val="both"/>
      </w:pPr>
      <w:r>
        <w:rPr>
          <w:rFonts w:ascii="Times New Roman"/>
          <w:b w:val="false"/>
          <w:i w:val="false"/>
          <w:color w:val="000000"/>
          <w:sz w:val="28"/>
        </w:rPr>
        <w:t xml:space="preserve">
      11. В предоставлении права на последующее официальное опубликование может быть отказано в случае, если:  </w:t>
      </w:r>
      <w:r>
        <w:br/>
      </w:r>
      <w:r>
        <w:rPr>
          <w:rFonts w:ascii="Times New Roman"/>
          <w:b w:val="false"/>
          <w:i w:val="false"/>
          <w:color w:val="000000"/>
          <w:sz w:val="28"/>
        </w:rPr>
        <w:t xml:space="preserve">
      1) не представлены все необходимые документы, предусмотренные пунктом 6 настоящих Правил или материалы, которые территориальные органы вправе запрашивать в соответствии с пунктом 7 настоящих Правил;  </w:t>
      </w:r>
      <w:r>
        <w:br/>
      </w:r>
      <w:r>
        <w:rPr>
          <w:rFonts w:ascii="Times New Roman"/>
          <w:b w:val="false"/>
          <w:i w:val="false"/>
          <w:color w:val="000000"/>
          <w:sz w:val="28"/>
        </w:rPr>
        <w:t xml:space="preserve">
      2) указана неполная или недостоверная информация в документах, предусмотренных пунктом 6 настоящих Правил или в материалах, которые территориальные органы вправе запрашивать в соответствии с пунктом 7 настоящих Правил;  </w:t>
      </w:r>
      <w:r>
        <w:br/>
      </w:r>
      <w:r>
        <w:rPr>
          <w:rFonts w:ascii="Times New Roman"/>
          <w:b w:val="false"/>
          <w:i w:val="false"/>
          <w:color w:val="000000"/>
          <w:sz w:val="28"/>
        </w:rPr>
        <w:t xml:space="preserve">
      3) вынесено отрицательное заключение территориальных органов.  </w:t>
      </w:r>
      <w:r>
        <w:br/>
      </w:r>
      <w:r>
        <w:rPr>
          <w:rFonts w:ascii="Times New Roman"/>
          <w:b w:val="false"/>
          <w:i w:val="false"/>
          <w:color w:val="000000"/>
          <w:sz w:val="28"/>
        </w:rPr>
        <w:t>
      </w:t>
      </w:r>
      <w:r>
        <w:rPr>
          <w:rFonts w:ascii="Times New Roman"/>
          <w:b w:val="false"/>
          <w:i w:val="false"/>
          <w:color w:val="ff0000"/>
          <w:sz w:val="28"/>
        </w:rPr>
        <w:t xml:space="preserve">Сноска. Пункт 11 с изменениями, внесенными постановлением Правительства РК от 25.12.2009 </w:t>
      </w:r>
      <w:r>
        <w:rPr>
          <w:rFonts w:ascii="Times New Roman"/>
          <w:b w:val="false"/>
          <w:i w:val="false"/>
          <w:color w:val="000000"/>
          <w:sz w:val="28"/>
        </w:rPr>
        <w:t>№ 2206</w:t>
      </w:r>
      <w:r>
        <w:rPr>
          <w:rFonts w:ascii="Times New Roman"/>
          <w:b w:val="false"/>
          <w:i w:val="false"/>
          <w:color w:val="ff0000"/>
          <w:sz w:val="28"/>
        </w:rPr>
        <w:t>.</w:t>
      </w:r>
    </w:p>
    <w:bookmarkEnd w:id="17"/>
    <w:bookmarkStart w:name="z23" w:id="18"/>
    <w:p>
      <w:pPr>
        <w:spacing w:after="0"/>
        <w:ind w:left="0"/>
        <w:jc w:val="both"/>
      </w:pPr>
      <w:r>
        <w:rPr>
          <w:rFonts w:ascii="Times New Roman"/>
          <w:b w:val="false"/>
          <w:i w:val="false"/>
          <w:color w:val="000000"/>
          <w:sz w:val="28"/>
        </w:rPr>
        <w:t xml:space="preserve">
      12. В случае отказа в предоставлении права на последующее официальное опубликование территориальные органы направляют печатному изданию мотивированное письмо с указанием причин отказа, а также возвращает все документы и материалы, представленные печатным изданием.  </w:t>
      </w:r>
      <w:r>
        <w:br/>
      </w:r>
      <w:r>
        <w:rPr>
          <w:rFonts w:ascii="Times New Roman"/>
          <w:b w:val="false"/>
          <w:i w:val="false"/>
          <w:color w:val="000000"/>
          <w:sz w:val="28"/>
        </w:rPr>
        <w:t>
      </w:t>
      </w:r>
      <w:r>
        <w:rPr>
          <w:rFonts w:ascii="Times New Roman"/>
          <w:b w:val="false"/>
          <w:i w:val="false"/>
          <w:color w:val="ff0000"/>
          <w:sz w:val="28"/>
        </w:rPr>
        <w:t xml:space="preserve">Сноска. Пункт 12 с изменениями, внесенными постановлением Правительства РК от 25.12.2009 </w:t>
      </w:r>
      <w:r>
        <w:rPr>
          <w:rFonts w:ascii="Times New Roman"/>
          <w:b w:val="false"/>
          <w:i w:val="false"/>
          <w:color w:val="000000"/>
          <w:sz w:val="28"/>
        </w:rPr>
        <w:t>№ 2206</w:t>
      </w:r>
      <w:r>
        <w:rPr>
          <w:rFonts w:ascii="Times New Roman"/>
          <w:b w:val="false"/>
          <w:i w:val="false"/>
          <w:color w:val="ff0000"/>
          <w:sz w:val="28"/>
        </w:rPr>
        <w:t>.</w:t>
      </w:r>
    </w:p>
    <w:bookmarkEnd w:id="18"/>
    <w:bookmarkStart w:name="z10" w:id="19"/>
    <w:p>
      <w:pPr>
        <w:spacing w:after="0"/>
        <w:ind w:left="0"/>
        <w:jc w:val="left"/>
      </w:pPr>
      <w:r>
        <w:rPr>
          <w:rFonts w:ascii="Times New Roman"/>
          <w:b/>
          <w:i w:val="false"/>
          <w:color w:val="000000"/>
        </w:rPr>
        <w:t xml:space="preserve"> 
  4. Порядок последующего официального опубликования  </w:t>
      </w:r>
    </w:p>
    <w:bookmarkEnd w:id="19"/>
    <w:bookmarkStart w:name="z11" w:id="20"/>
    <w:p>
      <w:pPr>
        <w:spacing w:after="0"/>
        <w:ind w:left="0"/>
        <w:jc w:val="both"/>
      </w:pPr>
      <w:r>
        <w:rPr>
          <w:rFonts w:ascii="Times New Roman"/>
          <w:b w:val="false"/>
          <w:i w:val="false"/>
          <w:color w:val="000000"/>
          <w:sz w:val="28"/>
        </w:rPr>
        <w:t xml:space="preserve">
      13. Печатные издания, получившие право на последующее официальное опубликование, должны опубликовывать официальные тексты нормативных правовых актов в точном их соответствии эталонному контрольному банку нормативных правовых актов Республики Казахстан без корректорских и редакторских правок и сокращений. </w:t>
      </w:r>
    </w:p>
    <w:bookmarkEnd w:id="20"/>
    <w:bookmarkStart w:name="z24" w:id="21"/>
    <w:p>
      <w:pPr>
        <w:spacing w:after="0"/>
        <w:ind w:left="0"/>
        <w:jc w:val="both"/>
      </w:pPr>
      <w:r>
        <w:rPr>
          <w:rFonts w:ascii="Times New Roman"/>
          <w:b w:val="false"/>
          <w:i w:val="false"/>
          <w:color w:val="000000"/>
          <w:sz w:val="28"/>
        </w:rPr>
        <w:t xml:space="preserve">
      14. Печатные издания при последующем официальном опубликовании официальных текстов нормативных правовых актов в обязательном порядке должны указывать дату, когда они были введены в действие. </w:t>
      </w:r>
    </w:p>
    <w:bookmarkEnd w:id="21"/>
    <w:bookmarkStart w:name="z25" w:id="22"/>
    <w:p>
      <w:pPr>
        <w:spacing w:after="0"/>
        <w:ind w:left="0"/>
        <w:jc w:val="both"/>
      </w:pPr>
      <w:r>
        <w:rPr>
          <w:rFonts w:ascii="Times New Roman"/>
          <w:b w:val="false"/>
          <w:i w:val="false"/>
          <w:color w:val="000000"/>
          <w:sz w:val="28"/>
        </w:rPr>
        <w:t xml:space="preserve">
      15. При последующем опубликовании официальных текстов нормативных правовых актов какие-либо комментарии печатного издания к публикуемым нормативным правовым актам не допускаются. </w:t>
      </w:r>
    </w:p>
    <w:bookmarkEnd w:id="22"/>
    <w:bookmarkStart w:name="z26" w:id="23"/>
    <w:p>
      <w:pPr>
        <w:spacing w:after="0"/>
        <w:ind w:left="0"/>
        <w:jc w:val="left"/>
      </w:pPr>
      <w:r>
        <w:rPr>
          <w:rFonts w:ascii="Times New Roman"/>
          <w:b/>
          <w:i w:val="false"/>
          <w:color w:val="000000"/>
        </w:rPr>
        <w:t xml:space="preserve"> 
  5. Заключительные положения </w:t>
      </w:r>
    </w:p>
    <w:bookmarkEnd w:id="23"/>
    <w:bookmarkStart w:name="z27" w:id="24"/>
    <w:p>
      <w:pPr>
        <w:spacing w:after="0"/>
        <w:ind w:left="0"/>
        <w:jc w:val="both"/>
      </w:pPr>
      <w:r>
        <w:rPr>
          <w:rFonts w:ascii="Times New Roman"/>
          <w:b w:val="false"/>
          <w:i w:val="false"/>
          <w:color w:val="000000"/>
          <w:sz w:val="28"/>
        </w:rPr>
        <w:t xml:space="preserve">
      16. Контроль за соблюдением настоящих Правил осуществляют территориальные органы. </w:t>
      </w:r>
      <w:r>
        <w:br/>
      </w:r>
      <w:r>
        <w:rPr>
          <w:rFonts w:ascii="Times New Roman"/>
          <w:b w:val="false"/>
          <w:i w:val="false"/>
          <w:color w:val="000000"/>
          <w:sz w:val="28"/>
        </w:rPr>
        <w:t>
      </w:t>
      </w:r>
      <w:r>
        <w:rPr>
          <w:rFonts w:ascii="Times New Roman"/>
          <w:b w:val="false"/>
          <w:i w:val="false"/>
          <w:color w:val="ff0000"/>
          <w:sz w:val="28"/>
        </w:rPr>
        <w:t xml:space="preserve">Сноска. Пункт 16 с изменениями, внесенными постановлением Правительства РК от 25.12.2009 </w:t>
      </w:r>
      <w:r>
        <w:rPr>
          <w:rFonts w:ascii="Times New Roman"/>
          <w:b w:val="false"/>
          <w:i w:val="false"/>
          <w:color w:val="000000"/>
          <w:sz w:val="28"/>
        </w:rPr>
        <w:t>№ 2206</w:t>
      </w:r>
      <w:r>
        <w:rPr>
          <w:rFonts w:ascii="Times New Roman"/>
          <w:b w:val="false"/>
          <w:i w:val="false"/>
          <w:color w:val="ff0000"/>
          <w:sz w:val="28"/>
        </w:rPr>
        <w:t>.</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