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9bf" w14:textId="f091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23 января 2002 года N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2002 года N 92а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92 "Об утверждении паспортов республиканских бюджетных программ Генеральной прокуратуры Республики Казахстан на 2002 год"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после слов "доставку оборудования" дополнить словами "и переоборудование помещений, предназначенных для установки оборудования";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"70" заменить цифрой "210";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"59 единиц" заменить словами "154 единицы";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"программное обеспечение с лицензиями - 8 единиц" заменить словами "разработка прикладного программного обеспечения (пилотный проект на базе ЦПСиИ по г. Астана)".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