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ad09" w14:textId="72fa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Всемирной метеорологической организацией о погашении задолженности по выплате членских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925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18 декабря 1992 года N 1791-XII </w:t>
      </w:r>
      <w:r>
        <w:rPr>
          <w:rFonts w:ascii="Times New Roman"/>
          <w:b w:val="false"/>
          <w:i w:val="false"/>
          <w:color w:val="000000"/>
          <w:sz w:val="28"/>
        </w:rPr>
        <w:t xml:space="preserve">B926600_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присоединении к Конвенции Всемирной метеорологической организации"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Всемирной метеорологической организацией о погашении задолженности по выплате членских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Шукпутова Андаря Маулешевича - Министра природных ресурсов и охраны окружающей среды Республики Казахстан заключить от имени Правительства Республики Казахстан Соглашение между Правительством Республики Казахстан и Всемирной метеорологической организацией о погашении задолженности по выплате членских взносов,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Одобрено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20 августа 2002 года N 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между Правительством Республики Казахстан и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метеорологической организацией о погашении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выплате членских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Всемирная Метеорологическая Организация, здесь и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положениями Резолюции 35 (Кг-ХII), принятой XII Всемирным Метеорологическим Конгрессом (Женева, 30 мая-21 июня 1995 г.),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соответствующие положения Финансового устава Всемирной Метеорологической Организации, принятого XIII Всемирным Метеорологическим Конгрессом (Женева, 4-26 мая 1999 г.), применяемые к начислению и оплате взносов, а также к авансам в Фонд оборотных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Резолюции 37 (Кг-ХI), принятой XI Всемирным Метеорологическим Конгрессом (Женева, 1-23 мая 1991 г.), касающиеся временного отстранения стран-членов в связи с невыполнением финансовых обязательств, применяемой в настоящее время в отношении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признает, что сумма задолженности по выплате членских взносов в бюджет Всемирной Метеорологической Организации составляет 611 299, 40 швейцарских франка (шестьсот одиннадцать тысяч двести девяносто девять швейцарских франка сорок сантимов) по состоянию на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принимает на себя обязательства выплатить задолженность в сумме 611 299, 40 швейцарских франка равными взносами в течение десятилетнего периода, начиная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одновременно выплачивать в полном объеме начисляемый взнос за каждый финансовый год периода, указанного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выплачивать на должную дату аванс, который необходимо будет вносить в Фонд оборотных средств в соответствии с решением Всемирного Метеорологического Конгресса.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настоящего Соглашения обеими Сторонами, Генеральный секретарь Всемирной Метеорологической Организации обязуется добиться в течение 30 дней от Исполнительного совета Всемирной Метеорологической Организации или Президента Всемирной Метеорологической Организации, действующего от его имени, приостановления действия положений Резолюции 37 (Кг-ХI), в отношении Республики Казахстан. Всемирная Метеорологическая Организация незамедлительно информирует Правительство Республики Казахстан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остается в силе до тех пор, пока не будет произведен последний взнос задолженности в пользу Всемирной Метеорологической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перерыв в платежах, предусмотренных статьями 2, 3 и 4 настоящего Соглашения, если таковой произойдет, приведет к применению к Республике Казахстан без дальнейшего уведомления положений Резолюции 37 (Кг-ХI), если к этому времени Республика Казахстан будет иметь задолженность за период более двух лет. В таком случае применение настоящего Соглашения будет приостановлено, а его положения могут быть восстановлены, если обе Стороны согласятся об изменении порядка погашения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настоящее Соглашение вносятся по взаимному согласию Сторон,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иметь временную силу с момента подписания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обеими Сторонами и окончательно вступит в силу со дня получения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Метеорологической Организацией письменного уведомления о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 внутригосударственных процедур, необходимых для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в__________ "___"______ 2002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английском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тексты имеют одинаковую силу. В случае возникновения разногласий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толковании положений настоящего Соглашения Стороны будут обращаться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 За Всемирную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 Метеорологическую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Организацию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 РЦПИ: далее следует текст Соглашения на английском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