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45da" w14:textId="2084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924.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лицензирования экспорта и импорта товаров (работ, услуг)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з)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товаров, экспорт которых осуществляется по лицензиям,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"Отходы и лом черных металлов;                       7204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слитки черных металлов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переплавки (шихтовые слитки)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Изделия из черных металлов,                          7302*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для железно-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дорожных или трамвайных путей: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рельсы, контррельсы и зубчатые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рельсы, переводные рельсы,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крестовины глухого пересечения,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переводные штанги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поперечные соединения,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стыковые накладки и подкладки,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клинья, опорные плиты,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крюковые рельсовые болты,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подушки и растяжки, станины,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поперечины и прочие детали,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соединения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крепления рельсов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железнодорожных или                            8607*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трамвайных локомотивов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и лом медные                                 7404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Сплавы алюминиевые необ-                          7601 20 910,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работанные вторичные: в                 7601 20 990, 7603-7616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слитках, прочие и изделия из них          (только из вторичных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сплавов)"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