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c1d5" w14:textId="7b1c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в собственность Республики Казахстан недвижимости в Республике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2002 года N 920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государственных средств и дальнейшей реализации намеченных проектов по расширению перечня объектов недвижимости за рубежом, находящихся в собственности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приобретении в собственность Республики Казахстан недвижимости в городе Ташкенте для размещения персонала дипломатической службы Посольства Республики Казахстан в Республике Узбекистан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выделить средства на приобретение недвижимости в сумме, эквивалентной 63030 (шестьдесят три тысячи тридцать) долларам США, по курсу, установленному Национальным Банком Республики Казахстан на день оплаты, за счет средств, предусмотренных в республиканском бюджете на 2002 год по программе "Приобретение недвижимости за рубежом для размещения дипломатических представительств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осуществлять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19 августа 2002 года N 920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недвижимости, приобретаемой в собственность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Республики Казахстан в городе Ташкенте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(Республика Узбекистан)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2-х комнатная квартира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Миробадский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ул. Саид Барака, 3 кв.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стоимость 9300 долларов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2-х комнатная квартира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Миробадский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ул. Саид Барака, 3 кв.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стоимость 10100 долларов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2-х комнатная квартира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Миробадский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ул. Саид Барака, 4 кв.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стоимость 8600 долларов США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3-х комнатная квартира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Миробадский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ул. Саид Барака, 14 кв.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стоимость 9300 долларов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3-х комнатная квартира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Миробадский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ул. Чехова, 21 кв. 30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стоимость 9500 долларов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3-х комнатная квартира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Миробадский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ул. Чехова, 21 кв. 54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стоимость 10500 долларов США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Оплата услуг по оформлению сделки - 5730 долларов США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