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006" w14:textId="e7d0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2002 года N 914.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17 августа 2002 года N 914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августа 1999 года N 1175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директоров закрытого акционерного общества "Фонд развития малого предпринимательства"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17 августа 2002 года N 914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17 августа 1999 года N 1175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Состав Совета директоров закрытого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общества "Фонд развития 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Аскарбекович       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монополий, защите конкуренции и поддержке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малого бизнеса,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Дунаев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Арман Галиаскарович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Куришбаев                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Ахылбек Кажигулович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Таджияков              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Бисенгали             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Шамгалиевич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Мухамеджанов             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 Гафурович            государственным закупкам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Комаров    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Геннадий Григорьевич       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Мейрамбеков               - председатель правления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Темиржан                    акционерного общества "Фонд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Кадырбекович                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