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3092e" w14:textId="39309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постановление Правительства Республики Казахстан от 23 января 2002 года N 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мая 2002 года N 90а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23 января 2002 года N 90 </w:t>
      </w:r>
      <w:r>
        <w:rPr>
          <w:rFonts w:ascii="Times New Roman"/>
          <w:b w:val="false"/>
          <w:i w:val="false"/>
          <w:color w:val="000000"/>
          <w:sz w:val="28"/>
        </w:rPr>
        <w:t xml:space="preserve">P020090_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паспортов республиканских бюджетных программ Министерства обороны Республики Казахстан на 2002 год" следующие изменение и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 цифру "16" заменить цифрой "17";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17 согласно приложению к настоящему постановлению.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 Приложение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от 21 мая 2002 года N 90а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Приложение 17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к постановлению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от 23 января 2002 года N 90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Министерство обороны Республики Казахстан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Паспорт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бюджетной программы 006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"Выполнение обязательств прошлых лет"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на 2002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1. Стоимость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500 000 тысяч (пятьсот миллионов)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2. Нормативная правовая основа бюджетной программы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Статья 28 Закона Республики Казахстан от 15 декабря 2001 года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Z010273_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"О республиканском бюджете на 2002 год".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3. Источники финансирования бюджетной программы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Республиканский бюджет.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4. Цель бюджетной программы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Цель программы - выполнение требований бюджетного законодательства </w:t>
      </w:r>
    </w:p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о недопущения роста кредиторской задолженности.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5. Задачи бюджетной программы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Погасить задолженность перед военнослужащими, рабочими и служащими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Вооруженных Сил Республики Казахстан по денежному довольствию, заработной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плате и социальным выплатам.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Выполнить обязательства по исполнительным документам прошлых лет,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решениям судебных органов.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Погасить задолженность по обязательствам перед юридическими лицами 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поставленные товары (продукцию), выполненные работы, оказанные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6. План мероприятий по реализации бюджетной программы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 !Код  !Код  !Наименование!Мероприятия по реализации!Сроки  !Ответственные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!прог-!под- !программы   !программы (подпрограммы) !реали- !исполнители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!раммы!прог-!(подпро-    !                         !зации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     !раммы!граммы)     !                         !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 !   2 !   3 !      4     !             5           !    6  !       7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  006         Выполнение    Осуществить исполнение    В  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обязательств  обязательств по решениям  течение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прошлых лет   судов, выставленных в     года  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030  Кредиторская  истекшем периоде,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задолженность выполнение, зарегистри-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по обязатель- рованных в установленном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ствам,        порядке обязательств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выполняемым   перед юридическими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за счет       лицами за поставленные,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средств       но не оплаченные товары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республикан-  прошлого периода.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ского         Обеспечить погашение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бюджета       кредиторских задолжен-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ностей в установленном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порядке.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7. Ожидаемые результаты выполнения бюджетной программы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Погашение задолженности по оплате труда перед военнослужащими, рабочими и служащими позволит предотвратить обращения в судебные органы, что сократит расходы на судебные издержки, возмещение затрат на оплату услуг юрисконсультам и избежания начисления ставок рефинансирования.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обязательств по исполнительным документам прошлого периода позволит предотвратить закрытие бюджетных счетов воинских частей и государственных учреждений Министерства обороны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Расчеты за прошлые годы с поставщиками товаров (работ, услуг) в порядке досудебного урегулирования позволит избежать судебных тяжб и дополнительных расходов, связанных с ними.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Общий результат по выполнению данной бюджетной программы позволит уменьшить сумму кредиторской задолженности, отраженную в годовом балансе по состоянию на 1 января 2002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Склярова И.В.,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Умбетова А.М.)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