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653c" w14:textId="2486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Гражданский кодекс Республики Казахстан (Особенная часть) по вопросам нотариата"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2002 года N 899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K990409_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Гражданский кодекс Республики Казахстан (Особенная часть) по вопросам нотариата".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Парламента - постановлением Правительства РК от 15 апреля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360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 внесении дополнения в Гражданский кодекс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(Особенная часть)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вопросам нотариата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K990409_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24, ст. 338; Закон Республики Казахстан от 21 мая 2002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Z020323_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законодательные акты Республики Казахстан по вопросам государственного имущества", опубликованный в газетах "Егемен Казахстан" 24 мая 2002 г. и "Казахстанская правда" 25 мая 2002 г.)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846 дополнить словами "и подлежит нотариальному удостоверению в случае, когда одной из сторон является физическое лицо".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