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cda9" w14:textId="17ec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июля 2001 года N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2002 года № 889. Утратило силу постановлением Правительства Республики Казахстан от 25 декабря 2010 года № 1412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25.12.2010 </w:t>
      </w:r>
      <w:r>
        <w:rPr>
          <w:rFonts w:ascii="Times New Roman"/>
          <w:b w:val="false"/>
          <w:i w:val="false"/>
          <w:color w:val="ff0000"/>
          <w:sz w:val="28"/>
        </w:rPr>
        <w:t>№ 1412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31 июля 2001 года N 1015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Модельного контракта на проведение операций по недропользованию в Республике Казахстан" (САПП Республики Казахстан, 2001 г., N 28, ст. 356)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Модельном контракте на проведение операций по недропользованию в Республике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разделе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Налоговое законодательство - Налоговый кодекс и другие нормативные правовые акты, принятие которых предусмотрено Налоговым кодексом";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Налоговый кодекс - Кодекс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кодекс), действующий на дату подписания (заключения) Контракта";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"Раздел 16. Налогообложение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16.1. По деятельности, осуществляемой на основании Контракта, Подрядчик обязуется уплачивать налоги и другие обязательные платежи в бюджет в соответствии с законодательством Республики Казахстан, в том числе Налоговым кодексом, если международным Договором, ратифицированным Республикой Казахстан, не установлены иные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налогообложения контрактов о разделе продукции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устанавливаются в соответствии с Налоговым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16.2. Подрядчик уплачивает следующие налоги и другие обязательные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платежи в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16.2.1. Корпоративный подоходный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Подрядчик уплачивает корпоративный подоходный налог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разделами 4 и 7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16.2.2. Налог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Подрядчик уплачивает налог на добавленную стоимость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разделом 8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16.2.3. Акцизы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Подрядчик уплачивает акцизы в соответствии с разделом 9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16.2.4. Специальные платежи недропользователей и налог на сверхприбыль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Подрядчик уплачивает специальные платежи недропользователей и налог на сверхприбыль в соответствии с разделом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16.2.4.1. Подписной бонус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16.2.4.1.1. Подрядчик уплачивает подписной бонус в размере ____ не позднее 30 (тридцать) календарных дней с даты вступления Контракта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16.2.4.2. Бонус коммерческого обнаружения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бонус коммерческого обнаружения в соответствии с Налоговым кодексом по ставке, установленной в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16.2.4.3. Роялти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Роялти уплачивается Подрядчиком в отдельности по каждому виду добываемых на территории Республики Казахстан полезных ископаемых, независимо от того, были ли они реализованы (отгружены покупателям или использованы на собственные нужды, за исключением случаев, предусмотренных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3 статьи 300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16.2.4.3.1. Подрядчик производит уплату роялти по ставке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16.2.4.3.2. Денежная форма выплаты роялти по решению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может быть заменена натуральной формой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дополнительным соглашением с Компетентным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16.2.4.3.3. В случае добычи общераспространенных полезных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подземных вод, Подрядчик уплачивает роялти в соответствии с Налоговым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кодексом, действующим на момент возникновения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16.2.4.4. Налог на сверхприбыль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16.2.4.4.1. Подрядчик производит исчисление налога на сверхприбыль,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исходя из достигнутого уровня внутренней нормы прибыли на конец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 по следующим ставкам: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Внутренняя норма прибыли       !   Ставка налога на сверхприбыль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(ВНП), %                !в % к чистому доходу за отчетный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______________________________________!____________________________________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Менее или равна 20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20, но менее или равна 22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22, но менее или равна 24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Более 24, но менее или равна 26       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26, но менее или равна 28               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28, но менее или равна 30                       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30           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16.2.4.4.2. Внутренняя норма прибыли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Внутренняя норма прибыли исчисляется в соответствии с Налоговым законодательством, действующим на дату подписания (заключения)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16.2.5. Социальный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социальный налог в соответствии с разделом 11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16.2.6. Земельный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земельный налог в соответствии с разделом 12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16.2.7. Налог на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налог на транспортные средства в соответствии с разделом 13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16.2.8. Налог на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налог на имущество в соответствии с разделом 14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16.2.9. Сбор за государственную регистрацию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сбор за государственную регистрацию юридических лиц в соответствии с главой 68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16.2.10. Сбор за государственную регистрацию прав на недвижимое имущество и сделок с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сбор за государственную регистрацию прав на недвижимое имущество и сделок с ним в соответствии с главой 70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16.2.11. Сбор за государственную регистрацию радиоэлектронных средств и высокочастотных устройств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сбор за государственную регистрацию радиоэлектронных средств и высокочастотных устройств в соответствии с главой 71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16.2.12. Сбор за государственную регистрацию механических транспортных средств и прицепов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сбор за государственную регистрацию механических транспортных средств и прицепов в соответствии с главой 72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16.2.13. Сбор за государственную регистрацию морских, речных и маломерных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сбор за государственную регистрацию морских, речных и маломерных судов в соответствии с главой 73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16.2.14. Сбор за государственную регистрацию гражданских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сбор за государственную регистрацию гражданских воздушных судов в соответствии с главой 74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16.2.15. Сбор за проезд автотранспортных средств по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сбор за проезд автотранспортных средств по территории Республики Казахстан в соответствии с главой 76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16.2.16. Сбор с аукционов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сбор с аукционов в соответствии с главой 77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16.2.17. Гербовый сбор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гербовый сбор в соответствии с главой 78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16.2.18. Лицензионный сбор за право занятия отдельными видами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лицензионный сбор за право занятия отдельными видами деятельности в соответствии с главой 79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16.2.19. Плата за пользование земельными участками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вносит плату за пользование земельными участками в соответствии с главой 81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16.2.20. Плата за пользование водными ресурсами поверхностных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вносит плату за пользование водными ресурсами поверхностных источников в соответствии с главой 82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16.2.21. Плата за загрязнение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вносит плату за загрязнение окружающей среды в соответствии с главой 83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16.2.22. Плата за пользование животным миром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вносит плату за пользование животным миром в соответствии с главой 84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16.2.23. Плата за лесные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вносит плату за лесные пользования в соответствии с главой 85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16.2.24. Плата за использование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вносит плату за использование особо охраняемых природных территорий в соответствии с главой 86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16.2.25. Плата за использование радиочастотного спектра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вносит плату за использование радиочастотного спектра в соответствии с главой 87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16.2.26. Плата за пользование судоходными водными путями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вносит плату за пользование судоходными водными путями в соответствии с главой 88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16.2.27. Плата за размещение наружной (визуальной)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вносит плату за размещение наружной (визуальной) рекламы в соответствии с главой 89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16.2.28. Государственная 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государственную пошлину в соответствии с главой 90 Налогового кодекса, действующего на момент возникновения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16.2.29. Таможенные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уплачивает таможенные платежи в соответствии с Законом Республики Казахстан от 20 июля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с последующими изменениями и дополнениями.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16.3. Налогообложение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Подрядчика уплачивает налоги и другие обязательные платежи в бюджет в соответствии с налоговым законодательством, действующим на момент возникновения обязательств по уплате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16.4. Налогообложение субподрядчиков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16.4.1. Налогообложение субподрядчиков и их персонала, предоставляющих Подрядчику услуги (работы), производится в соответствии с Налоговым законодательством, действующим на момент возникновения обязательств по уплате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16.4.2. Подрядчик не несет ответственности за налоговые обязательства своих субподрядчиков, за исключением обязательств Подрядчика по удержанию налога у источника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16.5. Трансфертное ценообразование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16.5.1. Органы налоговой службы и таможенные органы контролируют правильность применения цен по сделкам в порядке и случаях, предусмотренных законодательным актом Республики Казахстан, регулирующим вопросы государственного контроля при применении трансфертных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16.5.2. При установлении факта отклонения цены сделки от рыночной цены налоговые органы корректируют объекты налогообложения и налоговые обязательства с применением штрафов и пени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16.6. Общая налоговая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 и другие обязательные платежи в бюджет, уплачиваемые по условиям Контракта, не освобождают Подрядчика от обязательств выплачивать налоги и другие обязательные платежи в бюджет, установленные законодательными актами на дату возникновения налоговых обязательств, за осуществление деятельности, не предусмотренной условиями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16.7. Налоговая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обязан вести раздельный учет для исчисления налоговых обязательств в соответствии с налоговым режимом, предусмотренным Контрактом, и исчисление налоговых обязательств по деятельности, выходящей за рамки данного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положение не распространяется на Контракты по добыче общераспространенных полезных ископаемых и (или)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16.8. Уплата и зачисление налогов и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16.8.1. Налоговое обязательство по уплате налогов и других обязательных платежей в бюджет исполняется в тенге, за исключением случаев, когда законодательными актами Республики Казахстан и положениями Контракта предусмотрена натуральная форма уплаты или уплата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16.9. Ответственность за нарушение Налогового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нарушение Налогового законодательства регулируется соответствующими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16.10. Уплата 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пени на сумму просроченного налогового обязательства, применяется в размере, установленном Налоговым законодательством, действующим в день уплаты этих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16.11. Стабильность налогового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16.11.1. Условия налогообложения, определенные в контрактах на недропользование, могут быть скорректированы в связи с изменением налогового законодательства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улучшения условий налогообложения недропользователя, являющихся результатом изменений в налоговом законодательстве, в контрактах на недропользование производится корректировка условий налогообложения с целью восстановления экономических интересов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16.11.2. В случае отмены отдельных видов налогов и других обязательных платежей в бюджет, предусмотренных контрактом, недропользователь продолжает производить их уплату в бюджет в порядке и размерах, установленных Контрактом, до внесения соответствующих изменений в контракт в порядке, определенном пунктом 16.11.1 настоящего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16.12. Доступ к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16.12.1. Подрядчик признает, что налоговые органы Республики Казахстан имеют право доступа к банковским счетам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16.12.2. Подрядчик обязан представлять работникам органов налоговой службы информацию, относящуюся к деятельности, осуществляемой в рамках Контракта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16.12.3. В случаях и порядке, установленных налоговым законодательством, Подрядчик представляет информацию по финансово- хозяйственной деятельности уполномоченному органу, осуществляющему мониторинг налогоплательщиков";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разделом 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"16-1. Пенсионное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удерживает и перечисляет в накопительные пенсионные фонды обязательные пенсионные взносы своих работников в соответствии с законодательством о пенсионном обеспечении, действующим на момент возникновения обязательств.";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раздел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"Раздел 28. Гарантии стабильности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28.1. Изменения и дополнения законодательства, ухудшающие положение Подрядчика, не применяются к Контракту, выданному и заключенному до таких изменений 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Гарантии, установленные настоящим пунктом, не распространяются на изменения законодательства Республики Казахстан в области обеспечения обороноспособности, национальной безопасности, в сфере экологической безопасности 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28.2. В случае внесения изменений и дополнений в законодательство, приводящих к невозможности дальнейшего осуществления деятельности по Контракту, в Контракт письменным соглашением Сторон могут быть внесены соответствующие изменения для восстановления первоначально установленного баланса интереса Сторон.".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