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9224" w14:textId="60e9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Комитетом национальной безопасности Республики Казахстан и Министерством обороны Китайской Народной Республики о пограничном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2002 года N 885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Согласиться с подписанием Соглашения между Комитетом национальной безопасности Республики Казахстан и Министерством обороны Китайской Народной Республики о пограничном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между Комитетом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 и Министерством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Китайской Народной Республики о пограничном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сотрудничестве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Комитет национальной безопасности Республики Казахстан и Министерство обороны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принципов, зафиксированных в Совместной декларации об основах дружественных отношений между Республикой Казахстан и Китайской Народной Республикой от 18 октября 1993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Z960057_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стабильности, укрепления взаимного доверия и духа добрососедства на казахстанско-китайской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сотрудничества в области охраны границы, Стороны будут прилагать усилия, чтобы сделать казахстанско-китайскую государственную границу границей дружбы, спокойствия и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информацией, способствующей поддержанию порядка на государственной границе и в приграничных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Пресечение противоправной, преступной деятельности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Предотвращение возможных инцидентов и конфликтных ситуаций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Пресечение деятельности террористических, сепаратистских, экстремистских организаций на границе, контрабандного ввоза (вывоза) оружия, боеприпасов, взрывчатых веществ, наркотиков, а также иных запрещенных предметов и иную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Содействие в поиске и своевременной передаче лиц, незаконно перешедших границу, скота, а также транспортных средств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Своевременное уведомление и оказание взаимной помощи в случае возникновения стихийных бедствий, эпидемий, эпизоотий, которые могут причинить ущерб государству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опытом организации охраны границ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установят следующие формы и порядок поддержания контактов: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Встречи руководителей Комитета национальной безопасности Республики Казахстан и Министерства обороны Китайской Народной Республики или их уполномоченных представителей проводятся по необходимости для решения наиболее важных вопросов пограничного сотрудничества поочередно в столицах государств или иных согласованных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связь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Главного штаба Пограничной службы Комитета национальной безопасности Республики Казахстан и Синьцзянского военного округа Народно-освободительной армии Китая или их представители проводят рабочие встречи по взаимной договоренности в пограничных городах государств Сторон или в другом согласованном месте, на которых рассматривают вопросы, касающиеся вопросов непосредственной охраны государственной границы и поддержания на ней порядка и установленных правил. Связь Сторон осуществляется по дипломатическим каналам или через пограничных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Сторон или их заместители проводят плановые заседания, как правило, поочередно в согласованных пунктах встреч, на которых решают конкретные вопросы в пределах участков своей деятельности и наделенных полномочий. Связь пограничных представителей осуществляется через уполномоченных по приему-передаче служебной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встреч или переговоров руководителей соответствующих уровней Сторон оформляются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делегации одной Стороны на территории государства другой Стороны, за исключением международных транспортных расходов, будут производиться за счет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безвозмездно обмениваются следующей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 складывающейся обстановке на государственной границе и в приграничных районах, оказывающей влияние на установленный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готовящемся (совершенном) нарушении государственной границы или возможных ее нарушениях лицами, транспортными средствами, летательными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способах и методах действий нарушителей границы и применяемых ими ухищрениях;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нарушителях границы и преступниках, укрывающихся или намеревающихся укрыться на сопредельной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деятельности на границе и в приграничных районах международных террористов, экстремистов, сепаратистов, а также обнаруженных при перемещении через границу контрабандного оружия и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 характере намечаемых крупномасштабных мероприятий на государственной границе и в приграничных районах, времени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 стихийных бедствиях, эпидемиях, эпизоотиях, других экологических проявлениях, которые могут распространиться через границу и причинить ущерб другой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 нормативных правовых актах, касающихся пограничных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 другой информации, которую Стороны посчитают необходимой для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и документы, полученные одной Стороной от другой Стороны, не могут быть разглашены или переданы третьей стороне без письменного согласия Стороны, от которой они были получены.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путем взаимных консультаций и согласованных мер будут поддерживать спокойствие и стабильность на государственной границе и разрешать возможные инциденты.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применять негуманных мер и грубых форм обращения с нарушителями границы и не применять по ним оружия, если не существует непосредственной угрозы жизни пограничников.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воздерживаться от проведения вблизи границы стрельб и не допускать полета пуль на территорию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оружия пограничниками в отношении нарушителей государственной границы должно предшествовать предупреждение о намерении его применить и предупредительные выстрелы.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своевременного решения вопросов пограничного сотрудничества Стороны могут устанавливать прямую телефонную связь между соответствующими погранпредставительскими пунктами встреч. Конкретный порядок установления такой связи определяется пограничными представителями на соответствующих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или приглашению одной из Сторон, в канун государственных и ведомственных праздников, Стороны могут организовывать обмен культурными и спортивными делегациями с посещением пограничных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мероприятия и сроки их проведения согласовываются через пограничных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дополнено протоколами о взаимодействии Сторон по конкретным направлениям их деятельности. Протоколы вступают в силу и прекращают свое действие в соответствии с порядком, определенным в статье 12 настоящего Соглашения, если иное не оговорено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и применения настоящего Соглашения, Стороны будут решать их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будет действовать в течение пяти лет. Его действие будет автоматически продлеваться на последующие пятилетние периоды, если ни одна из Сторон письменно за шесть месяцев по истечении этого периода не уведомит другую Сторону о своем намерении прекратить действие настоящего Соглашения.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Пекине "__" ________ 200_ года в двух экземплярах, каждый на казахском, китайском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 Комитет                       За 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                Китайской 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                      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