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0565" w14:textId="4d30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Протокола между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принципах и порядке взаимодействия по выполнению Соглашения между Республикой Казахстан, Кыргызской Республикой, Российской Федерацией, Республикой Таджикистан и Китайской Народной Республикой об укреплении доверия в военной области в районе границы от 26 апреля 1996 года и Соглашения между Республикой Казахстан, Кыргызской Республикой, Российской Федерацией, Республикой Таджикистан и Китайской Народной Республикой о взаимном сокращении вооруженных сил в районе границы от 24 апреля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2002 года N 882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между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принципах и порядке взаимодействия по выполнению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Z960057_ </w:t>
      </w:r>
      <w:r>
        <w:rPr>
          <w:rFonts w:ascii="Times New Roman"/>
          <w:b w:val="false"/>
          <w:i w:val="false"/>
          <w:color w:val="000000"/>
          <w:sz w:val="28"/>
        </w:rPr>
        <w:t>Соглашения между Республикой Казахстан, Кыргызской Республикой, Российской Федерацией, Республикой Таджикистан и Китайской Народной Республикой об укреплении доверия в военной области в районе границы от 26 апреля 1996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Z980243_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между Республикой Казахстан, Кыргызской Республикой, Российской Федерацией, Республикой Таджикистан и Китайской Народной Республикой о взаимном сокращении вооруженных сил в районе границы от 24 апреля 1997 года (далее - Протокол).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секретарю Республики Казахстан - Министру иностранных дел Республики Казахстан Токаеву Касымжомарту Кемелевичу провести переговоры и по достижении договоренности заключить Протокол,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постановляет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Одобрен постановлением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от 6 августа 2002 года N 882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Проект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Протокол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между Правительством Республики Казахстан,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Кыргызской Республики, Правительством Российской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Правительством Республики Таджикистан о принципах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порядке взаимодействия по выполнению Соглашения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Республикой Казахстан, Кыргызской Республикой, Российской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Федерацией, Республикой Таджикистан и Китайской 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Республикой об укреплении доверия в военной области в районе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границы от 26 апреля 1996 года и Соглашения между Республикой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Казахстан, Кыргызской Республикой, Российской Федерацией,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Республикой Таджикистан и Китайской Народной Республикой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 взаимном сокращении вооруженных сил в районе границы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от 24 апреля 1997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Казахстан, Правительство Кыргызской Республики, Правительство Российской Федерации и Правительство Республики Таджикистан, далее именуемые Сторонами, в целях выполнения Соглашения между Республикой Казахстан, Кыргызской Республикой, Российской Федерацией, Республикой Таджикистан и Китайской Народной Республикой об укреплении доверия в военной области в районе границы от 26 апреля 1996 года, далее именуемое Соглашением от 26 апреля 1996 года, и Соглашения между Республикой Казахстан, Кыргызской Республикой, Российской Федерацией, Республикой Таджикистан и Китайской Народной Республикой о взаимном сокращении вооруженных сил в районе границы от 24 апреля 1997 года, далее именуемое Соглашением от 24 апреля 1997 года,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содействия выполнению Соглашения от 26 апреля 1996 года и Соглашения от 24 апреля 1997 года Стороны создают делегацию Совместной Стороны, упомянутой в преамбулах Соглашения от 26 апреля 1996 года и Соглашения от 24 апреля 1997 года, в Совместной контрольной группе, формирование которой предусмотрено Статьей 10 Соглашения от 24 апреля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деятельность делегации Совместной Стороны определяются Положением о порядке деятельности делегации Совместной Стороны в Совместной контрольной группе и обмене информацией (приложение 1, являющееся неотъемлемой частью настоящего Протокола).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осуществления и соблюдения положений Соглашения от 26 апреля 1996 года и Соглашения от 24 апреля 1997 года Стороны, через уполномоченные органы, налаживают и осуществляют взаимодействие в организации обмена информацией, планирования, проведения инспекционной и наблюдательной деятельности в соответствии с Положением о порядке деятельности делегации Совместной Стороны в Совместной контрольной группе и обмене информацией и Положением о порядке взаимодействия Сторон при организации инспекционной деятельности (приложение 2, являющееся неотъемлемой частью настоящего Протокола).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Российская Сторона, через Национальный центр по уменьшению ядерной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опасности (НЦУЯО) Российской Федерации, координирует деятельность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подготовке и предоставлению Китайской Народной Республике информации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Совместной Стороны, передаче уведомлений и соответствующей информации,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определенных Соглашением от 26 апреля 1996 года и Соглашением от 24 апреля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1997 года, а также по планированию и организации инспекционной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Статья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Порядок расходов по организации деятельности делегации Совместной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Стороны, а также по осуществлению инспекционной деятельности определяется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приложениями 1 и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Статья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Все споры и разногласия между Сторонами относительно толкования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положений настоящего Протокола будут решаться путем взаимных консультаций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переговоров.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заключен на период действия Соглашения от 24 апреля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со дня направления последнего письменного уведомления депозитарию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настоящий Протокол по взаимному согласию Сторон могут вноситься 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 и дополнения.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городе______ "_" "____" 2002 г. в одном подлинном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Подлинный экземпляр хранится в Правительстве Российской Федерации,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которое направит каждой Стороне настоящего Протокола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 Кыргызской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 Республики Таджикистан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Проект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Приложение 1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 порядке деятельности делегации Совместной Стороны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Совместной контрольной группе и обмене информацией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положениями и в осуществление Соглашения от 26 апреля 1996 года и Соглашения от 24 апреля 1997 года Правительства Республики Казахстан, Кыргызской Республики, Российской Федерации, Республики Таджикистан (далее - Стороны), составляющие Совместную Сторону, настоящим соглашаются о положениях, регулирующих деятельность делегации Совместной Стороны в Совместной контрольной группе (далее - СКГ), предусмотренной статьей 10 Соглашения от 24 апреля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Глава 1. Состав делегации Совместной Стороны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состав делегации Совместной Стороны в СКГ включаются уполномоченные Сторонами должностные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из Сторон имеет право быть представленной на сессиях своими уполномоченными должностными лицами, а также советниками и экспертами.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 согласованию между Сторонами назначается руководитель делегации Совместной Стороны на двухгодичный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Глава 2. Подготовка к сессиям СКГ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Делегация Совместной Стороны проводит рабочие совещания четыре раза в год, если Стороны не договорились об ином. На совещаниях согласовываются предложения Совместной Стороны по повестке дня сессии СКГ, а также позиции по выносимым на рассмотрение вопросам. В случае необходимости разрабатываются документы, которые затем представляются на сессию СКГ от имени Совместной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Все решения на рабочих совещаниях принимаются на основе консенсуса присутствующих. Такие решения фиксируются в протокольных записях, составляемых по итогам каждого рабочего совещания.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Протокольные записи подписываются уполномоченными Сторонами должностными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заблаговременно, не позднее чем за 15 дней до начала очередной сессии СКГ и не позднее 10 дней до начала внеочередной сессии СКГ, сообщают руководителю делегации Совместной Стороны состав своих представителей в делегации Совместной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 сессиях СКГ делегация Совместной Стороны действует в соответствии с предварительно согласованной позицией.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уполномоченное какой-либо из Сторон должностное лицо считает необходимым сделать отдельное заявление, оно заблаговременно информирует об этом руководителя делегации Совместной Стороны и в заявлении специально указывает, что выражает точку зрения лишь своего государства, а не мнение Совместной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Совещания проводятся поочередно на территории государств-участников Совместной Стороны. Расходы по командированию своих представителей несет направляющая Сторона. Принимающая Сторона предоставляет помещение для проведения совещания и обеспечивает его участников транспортом. На совещании председательствует представитель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Рабочим языком совещаний является русский. Форматом работы совещания являются пленарные заседания, встречи в узком составе и заседания рабочих групп.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Каждая из Сторон может предложить внеочередной созыв совещания, указав причины такого предложения. В этом случае совещание проводится на территории государства предлагающей Стороны не позднее 15 дней после поступления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Каждая из Сторон может вносить в повестку дня совещания любой вопрос, относящийся к целям настоящего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 совещаниях представители Сторон информируют друг друга о ходе выполнения Соглашения от 26 апреля 1996 года и Соглашения от 24 апреля 1997 года, о результатах проведенных инспекций и по другим вопросам, относящимся к настоящему Протоколу.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состав рабочих групп, которые могут быть созданы СКГ для рассмотрения конкретных вопросов, принятых на сессии СКГ, входят представители от всех государств-участников Совместной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рабочих групп назначаются на совещании делегаций Совместной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Глава 3.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Уполномоченные органы Республики Казахстан, Кыргызской Республики и Республики Таджикистан собирают информацию, предусмотренную Протоколом об обмене информацией к Соглашению от 24 апреля 1997 года, и направляют ее в Министерство иностранных дел Российской Федерации для передачи в НЦУЯО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НЦУЯО, через Министерство иностранных дел Российской Федерации, направляет обобщенную информацию от Совместной Стороны Китайской Народной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Расписание предоставления информации: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до 15 ноября каждого года по состоянию на 1 января последующего года - предоставляется информация в соответствии с Протоколом об обмене информацией к Соглашению от 24 апреля 1997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информация и уведомления, определенные Соглашением от 26 апреля 1996 года и Соглашением от 24 апреля 1997 года, предоставляются в НЦУЯО за 10 дней до сроков передачи их Китайской Народной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Российская Сторона информацию, полученную от Китайской Народной Республики, предусмотренную упомянутым Протоколом об обмене информацией к Соглашению от 24 апреля 1997 года, направляет в министерства иностранных дел Республики Казахстан, Кыргызской Республики и Республики Таджикистан в семидневный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Глава 4. Конфиденциальность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Вся информация, которую Стороны предоставляют в соответствии с Соглашением от 26 апреля 1996 года и Соглашением от 24 апреля 1997 года и получают в ходе совещаний, предусмотренных главой 2 настоящего Положения, а также в ходе сессий СКГ, является конфиденциальной. Ни одна из Сторон не разглашает такую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о сообщениях для средств массовой информации, равно как содержание таких сообщений, а также решение о передаче относящейся к Соглашению от 26 апреля 1996 года и Соглашению от 24 апреля 1997 года информации Китайской Народной Республике или кому-либо еще принимается на основе консенсуса.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Любая из Сторон, вышедшая из Соглашения от 26 апреля 1996 года и Соглашения от 24 апреля 1997 года, продолжает оставаться связанной обязательствами по пунктам 1 и 2 настоящей главы. Эти обязательства остаются в силе и в случае прекращения действия Соглашения от 26 апреля 1996 года и Соглашения от 24 апреля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Проект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Приложение 2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 порядке взаимодействия Сторон при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инспекционной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Глава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составлено для целей планирования, организации и осуществления инспекционной деятельности в соответствии с положениями Соглашения от 24 апреля 1997 года (далее - Соглашение).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обеспечения контроля за выполнением Соглашения представители Сторон имеют право принимать участие в инспекциях, проводимых на Восточном и Западном участках в географических пределах применения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Целью таких инспекций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количественных ограничений, установленных для Восточного и Западного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процессом сокращения вооружений и военной техники в местах сокращения в географических пределах применения Соглашения в соответствии с Протоколом о порядке сокращения к Соглашению от 24 апреля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Планирование, организация подготовки, проведение и обобщение результатов совместной инспекционной деятельности осуществляется уполномоченным органом государства-участника Совместной Стороны, сопредельного с участком территории Китайской Народной Республики, на котором проводится инспекция (далее - инспектирующее государство).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инспекций на территории Китайской Народной Республики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Восточном участке - уполномоченным органом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Западном участке - уполномоченными органами Республики Казахстан, Кыргызской Республики, Российской Федерации и Республики Таджикистан.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Анализ и обобщение предложений по планированию и распределению квот, результатов взаимной работы, обмен опытом работы при подготовке и проведении инспекций осуществляет НЦУЯО.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Глава 2. Планирование совместной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инспекционной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обеспечения контроля за выполнением Соглашения в текущем году НЦУЯО разрабатывает проект Плана инспекционной деятельности Совместной Стороны на территории Китайской Народной Республики в географических пределах применения Соглашения в соответствии с положениями Протокола о контроле и проверках к Соглашению от 24 апреля 1997 года из расчета не более чем по 2 инспекции в год на каждом из участков.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Проект Плана инспекционной деятельности Совместной Стороны составляется на основе предложений Сторон и согласовывается на сессии СКГ.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План инспекционной деятельности Совместной Стороны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названия инспектирующего и инспектируемого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 проводимых инспекций;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 контроля, подлежащие инспекциям;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проведения инспекций;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въезда/выезда, через которые прибывают/убывают инспекционные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Глава 3. Подготовка к проведению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совместных инспекций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Плана инспекционной деятельности Совместной Стороны не позднее чем за 40 дней до начала проведения инспекции Совместной Стороны формируется инспекционная группа.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Планом инспекционной деятельности Совместной Стороны инспектирующее государство не позднее чем за 25 дней до начала проведения инспекций представляет в НЦУЯО уведомление для последующей его передачи Китайской Народной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Руководителем инспекционной группы и его заместителем являются представители инспектирующего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состав инспекционной группы на Восточном участке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инспекционной группы - 1 (представитель инспектирующего государства - Российской Федерации);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руководителя инспекционной группы - 1 (представитель инспектирующего государства - Российской Федерации);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 - 1 (представитель приглашенной Стороны);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 - 1 (представитель приглашенной Стороны);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 - 1 (представитель инспектирующего государства - Российской Федерации);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 - 1 (представитель инспектирующего государства - Российской Федерации);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инспектор-переводчик (представитель инспектирующего государства - Российской Федерации).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состав инспекционной группы на Западном участке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инспекционной группы - 1 (представитель инспектирующего государства - Республики Казахстан или Кыргызской Республики или Республики Таджикистан);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руководителя инспекционной группы - 1 (представитель инспектирующего государства - Республики Казахстан или Кыргызской Республики или Республики Таджикистан);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 - 1 (представитель приглашенной Стороны);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 - 1 (представитель приглашенной Стороны);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 - 1 (представитель приглашенной Стороны);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 - 1 (представитель инспектирующего государства - Республики Казахстан или Кыргызской Республики или Республики Таджикистан);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инспектор-переводчик - 1 (представитель инспектирующего государства - Республики Казахстан или Кыргызской Республики или Республики Таджикистан).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Подготовку инспекционной группы перед выездом на инспекцию проводит уполномоченный орган инспектирующего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занятия с инспекторами, включенными в состав инспекционной группы, выносятся следующие вопросы: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положения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положения Протокола о контроле и проверках к Соглашению от 24 апреля 1997 года, регламентирующие деятельность инспекторов;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проведения инспекции, цели и задачи;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временные нормативы, расчетное время на проведение инспекции;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проведения инспекции;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обязанностей членов инспекционной группы, формирование подгрупп;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отличительные признаки вооружения и военной техники, находящихся на объектах контроля и подпадающих под действие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инспекционная аппаратура и правила работы с 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возможные транспортные средства для перемещения инспекционной группы в процессе проведения инспекции и порядок распределения членов группы по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безопасности и правила поведения инспекторов в Китайской Народной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Китайской Народной Республике, ее культуре и традициях.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течение недели, предшествующей инспекции, организуется подготовка инспекционной группы продолжительностью 1-2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Представители других государств-участников Совместной Стороны, приглашенные для участия в инспекциях, прибывают накануне проведения занятий.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Приглашенная Сторона несет все расходы, связанные с проездом своих инспекторов в указанный в приглашении пункт сбора и обратно, а также командировочные расходы, связанные с пребыванием приглашенных инспекторов на территориях инспектирующего государства и Китайской Народной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Пунктами сбора приглашенных инспекторов Совместной Стороны перед выездом в Китайскую Народную Республику для проведения инспекции являются: города Алматы, Бишкек, Москва, Душанбе. Пункты сбора могут уточняться решениями сессий СКГ.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проведении инспекций на территории Китайской Народной Республики инспекционная группа руководствуется положениями Соглашения и указаниями руководителя инспекционной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 завершении инспекции руководитель инспекционной группы составляет отчет об инспекции и, при необходимости, отражает в комментариях все неясные вопросы.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Руководитель инспекционной группы является официальным лицом Совместной Стороны и обладает правом принятия решений, поддержания контактов с представителями Китайской Народной Республики и правом подписи отчетов об инспекции.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весь период пребывания на территории государства инспектируемой Стороны руководитель является непосредственным начальником для всех членов инспекционной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Инспектор в ходе инспекции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и правильно применять на практике положения Соглашения, четко представлять цель, задачи и порядок проведения инспекции;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соответствие вооружения и военной техники, находящихся на объектах контроля, с данными, предоставленными согласно Протоколу об обмене информацией к Соглашению от 24 апреля 1997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разглашать полученную информацию, относящуюся к вопросам инспекционной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оставлять без присмотра аппаратуру, материалы и документы с записями, сделанными в ходе инспекции;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уважать законы и национальные традиции Китайской Народной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вмешиваться во внутренние дела инспектируемого государства, соблюдать меры и правила безопасности, установленные на местах инспекций, избегать создания помех или задержек в работе объекта, а также действий, затрагивающих его безопасное функционирование.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ходе проведения инспекции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действия, несогласованные с руководителем инспекционной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брать с собой какие-либо документы, аппаратуру и другое имущество, не относящиеся к инспекционной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нарушать установленную форму одежды.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Глава 4. Результаты инспекционной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Копии отчетов о проведенных инспекциях (сопровождениях) на 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территориях Китайской Народной Республики и государств-участников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Совместной Стороны направляются в НЦУЯО для последующей передачи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государствам-участникам Совместной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Обобщение результатов инспекционной деятельности, решение спорных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вопросов проводятся на рабочих совещаниях делегаций Совместной Стороны.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