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96313" w14:textId="90963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17 июля 2001 года N 969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августа 2002 года N 876. Утратило силу - постановлением Правительства РК от 20 мая 2003 г. N 462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17 июля 2001 года N 969 </w:t>
      </w:r>
      <w:r>
        <w:rPr>
          <w:rFonts w:ascii="Times New Roman"/>
          <w:b w:val="false"/>
          <w:i w:val="false"/>
          <w:color w:val="000000"/>
          <w:sz w:val="28"/>
        </w:rPr>
        <w:t xml:space="preserve">P010969_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Отраслевой программы сегментации простаивающих предприятий и малоэффективных производств и последующей передачи их в установленном порядке субъектам малого предпринимательства на 2001-2005 годы" (САПП Республики Казахстан, 2001 г., N 26, ст. 330)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Отраслевой программе сегментации простаивающих предприятий и малоэффективных производств и последующей передачи их в установленном порядке субъектам малого предпринимательства на 2001-2005 годы, утвержденной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8 "План мероприятий по реализации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8.4.1.,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 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