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8ee6" w14:textId="3558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адвокатской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2002 года N 875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адвокатской деятельности".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Проект Закона отозван из Парламента - постановлением Правительства РК от 27 марта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298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Закон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 внесении изменений и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некоторые законодательные акты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 вопросам адвокатской деятельности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Статья 1. Внести изменения и дополнения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Уголовно-процессуальный кодекс Республики Казахстан от 13 декабря 1997 г. (Ведомости Парламента Республики Казахстан, 1997 г., N 23, ст. 335; 1998 г., N 23, ст. 416; 2000 г., N 3-4, ст. 66; N 6, ст. 141; 2001 г., N 8, ст. 53; N 15-16, ст. 239; N 17-18, ст. 245; N 21-22, ст. 281; 2002 г., N 4, ст. 32, 34):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53 дополнить частью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Подлежащие вручению участникам процесса копии процессуальных документов, в которых содержатся сведения, составляющие государственные и иные секреты, после ознакомления с ними хранятся при деле и вручаются участникам процесса во время судебного разбирательства.";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второй статьи 68 во втором предложении слова ", после окончания первого допроса,"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вторую статьи 69 после слов "выписывать из него любые сведения и в любом объеме" дополнить словами "получить копию обвинительного заключения и приложений к нему, при этом в списке лиц, подлежащих вызову в суд, за исключением свидетелей защиты, место жительства этих лиц не указывается;";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часть вторую статьи 74: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"выписывать из него любые сведения в любом объеме," дополнить словами "снимать копии с материалов уголовного дела;";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"получать копии процессуальных документов" дополнить словами ", в том числе копии обвинительного заключения, протокола судебного заседания;";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часть первую статьи 97 дополнить подпунктом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если у него отсутствует соответствующий допуск к государственным секретам в случае необходимости исследования по делу сведений, составляющих государственные секреты.";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заголовок статьи 108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108. Порядок подачи и рассмотрения жалоб на действия и решения дознавателя, органа дознания, следователя, прокурора";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часть третью статьи 125: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"в установленном законом порядке" дополнить словами "в течение десяти дней";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статье 311: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статьи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311. Непосредственность, устность и непрерывность судебного разбирательства";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Судебное разбирательство по каждому делу происходит непрерывно, кроме времени, необходимого для отдыха. Рассмотрение теми же судьями других уголовных дел до окончания слушания начатого дела не допускается.".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Уголовно-исполнительный кодекс Республики Казахстан от 13 декабря 1997 г. (Ведомости Парламента Республики Казахстан, 1997 г., N 24, ст. 337; 2000 г, N 6, ст. 141; N 8, ст. 189; N 18, ст. 339; 2001 г., N 8, ст. 53; N 17-18, ст. 245; N 24, ст. 338):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четвертую статьи 84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получения юридической помощи осужденным, по их заявлению, предоставляются свидания с адвокатами наедине без ограничения их количества, продолжительности и в условиях, обеспечивающих их конфиденциальность.";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третий части второй статьи 166 дополнить словами "в условиях, обеспечивающих их конфиденциальность".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Кодекс Республики Казахстан от 30 января 2001 г. "Об административных правонарушениях" (Ведомости Парламента Республики Казахстан, 2001 г., N 5-6, ст. 24; 2001 г, N 17-18, ст. 241; N 21-22, ст. 281; 2002 г., N 4, ст. 33):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дополнить статьей 86-1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86-1. Разглашение сведений, составляющих адвокатскую тайну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Разглашение адвокатом из корыстных либо иных низменных побуждений, а также без согласия лица, обратившегося за юридической помощью, сведений, составляющих адвокатскую тайну,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влечет штраф в размере от десяти до пятидесяти месячных расчетных показателей.";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заголовке и в тексте статьи 587 слова "Законные", "Законными", "Законный", "законного"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со дня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