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d5d6" w14:textId="70dd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адвокатской деятельности".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"О внесении изменений и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"Об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изменения и дополнения в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декабря 1997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адвокатской деятельности" (Ведомости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Парламента Республики Казахстан, 1997 г., N 22, ст. 328; 2001 г., N 15-16,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236):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"устанавливается" дополнить словом "письменным";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частью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"Заключение соглашения осуществляется на условиях и в порядке, предусмотренных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Размер и порядок оплаты юридической помощи, оказываемой адвокатом, и возмещения расходов, связанных с защитой и представительством, в случаях, предусмотренных пунктом 2 настоящей статьи, устанавливаются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слова "двух лет" заменить словами "одного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"а также уволенное из правоохранительных органов за совершение дисциплинарного проступка, - в течение года со дня увольнения" заменить словами "уволенное из правоохранительных органов за совершение дисциплинарного проступка, - в течение одного года со дня увольнения, а также лицо, действие лицензии которого прекращено в установленном настоящим Законом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статьи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"граждане" заменить словами "только граждане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"Стажеры проходят стажировку на основании постановления президиума коллегии адвокатов у адвокатов, имеющих стаж адвокатской деятельности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стажировки осуществляется на основании договора, заключаемого между коллегией адвокатов и стажером.";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дополнить словами ", и публикует в периодических печатных изданиях, распространяемых на всей территории Республики Казахстан, сведения о выдаче лицензий, приостановлении либо прекращении действия лицензий и отзыве лицензий адвокатов.";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после слов "при исполнении своих обязанностей," дополнить словами "прокуроры, следователи и дознаватели, проработавшие в органах прокуратуры, следствия и дознания, не менее десяти лет, за исключением уволенных по отрицательным мотивам,";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Решение о выдаче лицензии на право занятия адвокатской деятельностью принимается Министром юстиции Республики Казахстан, которое оформляется в виде приказа.";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11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приостановлении действия лицензии принимается Министром юстиции Республики Казахстан, которое оформляется в виде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уведомляются адвокат, соответствующие судебные, правоохранительные органы и коллегия адвокатов.";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Отзыв и прекращение действия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Помимо общих оснований, предусмотренных законодательными актами о лицензировании, отзыв лицензии адвоката осуществляется в судебном порядке по иску Министерства юстиции Республики Казахстан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неоднократного нарушения адвокатом требований и норм действующего законодательства при исполнении им своих профессиональных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по нереабилитирующим основаниям уголовного преследования в отношении адвоката за совершение им умышленного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осуждения адвоката за совершение умышленного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вступления в законную силу судебного решения о применении к адвокату принудительных мер медицинского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признания адвоката недееспособным или ограниченно дееспособным;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признания адвоката безвестно отсутствующим или объявления его умершим;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утраты адвокатом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невозможности исполнения адвокатом своих профессиональных обязанностей вследствие недостаточной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подготовки искового заявления об отзыве лицензии адвоката в случаях, предусмотренных подпунктами 1)-7) пункта 1 настоящей статьи, является представление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подготовки искового заявления об отзыве лицензии адвоката в случае, предусмотренном подпунктом 8) пункта 1 настоящей статьи, является только ходатайство президиума соответствующей коллегии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лицензии влечет прекращение действия лицензии. Решение о прекращении действия лицензии оформляется в виде приказа Министра юстиции Республики Казахстан на основании соответствующего судебного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уведомляются лицо, действие лицензии которого прекращено, соответствующие судебные, правоохранительные органы и коллегия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прекращении действия лицензии может быть обжаловано в суд.";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Полномочия адвоката на ведение конкретного дела удостоверяются ордером, выдаваемым юридической консультацией или адвокатской конторой. Адвокат, осуществляющий свою деятельность индивидуально, без образования юридического лица, ордер оформляет самостоятельно. В ордере в обязательном порядке указываются номер лицензии адвоката и дата ее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адвоката на совершение процессуальных действий, перечисленных в части первой статьи 61 Гражданского процессуального кодекса Республики Казахстан, удостоверяются доверенностью, выдаваемой в установленном законодательными актами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иностранного адвоката, осуществляющего свою деятельность на основании соответствующего ратифицированного международного договора Республики Казахстан, подтверждаются удостоверением личности, документом, устанавливающим статус адвоката, а также соглашением об оказании юридической помощи, заключенным между адвокатом и лицом, обратившимся за такой помощью.";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2 статьи 14 после слова "заключает" дополнить словом "письменное";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словами "в условиях, обеспечивающих конфиденциальность таких свиданий, а также ограничение их количества и продолжительности.";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"установленный законодательством" заменить словом "десятидневный";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 1) пункта 2 статьи 24 дополнить словами ", в том числе юридической помощи, оказываемой адвокатами за счет средств государственного бюджета в случаях, предусмотренных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первую статьи 29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представлять в президиум коллегии адвокатов отчет о своей работе.";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подпункт 2) пункта 1 статьи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неоднократного нарушения адвокатом требований и норм действующего законодательства при исполнении им своих профессиональных обязанностей.";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дополнить статьей 33-1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33-1. Осуществление адвокатской деятельности индивидуально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Адвокат, принявший решение осуществлять профессиональную деятельность индивидуально, уведомляет об этом коллегию адвокатов. В уведомлении указывается фамилия, имя, отчество адвоката, его постоянное место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Адвокат, осуществляющий профессиональную деятельность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 без образования юридического лица, вправе иметь расчетный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счета в банках, личную печать, штампы, личные бланки.".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