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c0ca" w14:textId="109c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сентября 1997 года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873. Утратило силу - постановлением Правительства РК от 4 июля 2003 года N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сентября 1997 года N 1355 "Об утверждении Порядка осуществления выплат из накопительных пенсионных фондов" (САПП Республики Казахстан, 1997 г., N 43, ст. 396)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осуществления пенсионных выплат из накопительных пенсионных фондов,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"в период с 1 января 1998 года по 30 июня 2002 года"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