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873e" w14:textId="aa18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приватизированных организаций в стратегических отраслях экономики Республики Казахстан, подлежащих мониторингу эффективности управления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2002 года N 872. Утратило силу - постановлением Правительства РК от 30 июля 2004 г. N 810 (P040810)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3 мая 2002 года N 491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P020491_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мониторинге эффективности управления приватизированными организациями в стратегических отраслях экономики Республики Казахстан", в целях обеспечения экономической безопасности и устойчивого развития экономики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приватизированных организаций в стратегических отраслях экономики Республики Казахстан, подлежащих мониторингу эффективности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5 августа 2002 года N 872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приватизированных организаций в стратегических отраслях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Казахстан, подлежащих мониторингу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эффективности управления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  !     Наименование предприятий    !     Регион,      !   Госпакет,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!                                 !     область      !       % </w:t>
            </w:r>
          </w:p>
        </w:tc>
      </w:tr>
    </w:tbl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Горно-металлургическая отрасль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   ОАО "Алюминий Казахстана"          Павлодарская           31,76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  ОАО "Испат-Кармет"                 Карагандинская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  ТНК "Казхром"                      Актюбинская            31,37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  Корпорация "Казахмыс"              Карагандинская         24,66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  ОАО "Соколовско-Сарбайское ГОПО"   Костанайская           39,5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  ОАО "Усть-Каменогорский титано-    Восточно-              15,5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магниевый комбинат"                Казахстанская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  ТОО "Богатырь Аксесс Комир"        Павлодарская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  ОАО "Шубаркульский разрез"         Карагандинская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  ОАО "Казцинк"                      Восточно-              27,64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Казахстанская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Нефтегазовая отрасль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  ОАО "Мангистаумунайгаз"            Мангистауская            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  Харрикейн Кумколь Мунай            Кызылординская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(ГАО "Южнефтегаз")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  ОАО "Шымкентнефтеоргсинтез"        Южно-Казахстанская       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  ОАО "Каражанбасмунай"              Мангистауская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  ОАО "СНПС - Актобемунайгаз"        Актюбинская            25,12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Энергетическая отрасль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  TOO "AES Экибастуз" (ГРЭС-1)        Павлодарская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  ОАО "Евроазиатская                  Павлодарская          25,18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энергетическая корпорация"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Транспортно-коммуникационная отрасль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17.  ОАО "Казахтелеком"                  г. Алматы              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Машиностроительная отрасль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18.  ОАО "Алматинский завод              г. Алматы              31,9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тяжелого машиностроения"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