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2ff0" w14:textId="31a2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открытого акционерного общества "Агентство по реорганизации и ликвидации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2002 года N 868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Реорганизовать открытое акционерное общество "Агентство по 
реорганизации и ликвидации предприятий" путем преобразования его в 
закрытое акционерное общество "Центр по работе с финансовыми 
задолженностями" (далее - Общество) со 100-процентным участием государства 
в уставном капитале.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основным предметом деятельности Общества проведение 
мероприятий, связанных с реализацией ограниченного в распоряжении 
имущества налогоплательщика в счет налоговой задолженности, а также 
имущества, поступившего в собственность государства по отдельным 
основаниям.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государственных доходов Республики Казахстан и 
Комитету государственного имущества и приватизации Министерства финансов 
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утвердить устав Общества и обеспечить его государственную 
регистрацию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принять иные меры, необходимые для реализации настоящего 
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Внести в постановление Правительства Республики Казахстан от 23 
ноября 2001 года N 1508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P011508_ </w:t>
      </w:r>
      <w:r>
        <w:rPr>
          <w:rFonts w:ascii="Times New Roman"/>
          <w:b w:val="false"/>
          <w:i w:val="false"/>
          <w:color w:val="000000"/>
          <w:sz w:val="28"/>
        </w:rPr>
        <w:t>
  "Вопросы Комитета по работе с 
несостоятельными должниками Министерства государственных доходов 
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Утвердить прилагаемое Положение о Комитете по работе с 
несостоятельными должниками Министерства государственных доходов 
Республики Казахстан (далее - Комитет).";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подпункт 1) пункта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Положении о Комитете по работе с несостоятельными должниками 
Министерства государственных доходов Республики Казахстан, утвержденном 
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четвертом пункта 3 частицу "не" исключить.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государственных доходов Республики Казахстан в 
месячный срок внести предложения по приведению ранее принятых актов 
Правительства в соответствие с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Пучкова О.Я.)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