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aff7" w14:textId="b2fa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предельной штатной численности органов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2002 года N 867. Утратило силу - постановлением Правительства Республики Казахстан от 29 декабря 2002 года N 1443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Правительства Республики Казахстан от 5 августа 2002 года N 867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29 декабря 2002 года N 1443.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Увеличить штатную численность государственного учреждения войсковая часть 5546 на 179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постановление Правительства Республики Казахстан от 8 октября 1998 года N 1018-74 "Об утверждении предельной штатной численности органов внутренних дел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"Подведомственные организации, финансируемые из республиканского бюджета" цифру "28839" заменить цифрой "29018";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"Соединения и части внутренних войск" цифру "21048" заменить цифрой "21227";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 том числе военнослужащих срочной службы" цифру "15190" заменить цифрой "15296";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"Итого" цифру "84647" заменить цифрой "84826".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