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f819a" w14:textId="fff81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24 октября 2000 года N 1587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июля 2002 года N 852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24 октября 2000 года N 1587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P001587_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перечне объектов государственной собственности, не подлежащих приватизации" (САПП Республики Казахстан, 2000 г., N 43, ст. 513)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акционерных обществ, государственные пакеты акций которых не подлежат приватизации, в том числе ее предварительным стадиям до 2003 года, утвержденным указанным постановлением, дополнить строками, порядковые номера 35 и 36,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"35. OAO племенное хозяйство "Астана-кус" (Акмолинская область, Аршалынский район, село Александровка) 70%;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OAO "Асыл тулiк" (город Астана, переулок Макинский, 8) 76,88%".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