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3d2" w14:textId="f962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851. Утратило силу - постановлением Правительства РК от 19 марта 2003 г.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71-I Закона Республики Казахстан от 24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212-3,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212-6,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"212-6 Аккумуляторы кадмий-никелевые: силовые;      8507 30 930,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                                              8507 30 980".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