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f311" w14:textId="746f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закрытого акционерного общества "Государственный накопительный пенсионный фонд"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2002 года N 837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в установленном законодательством порядке передать права владения и пользования государственным пакетом акций акционерного общества "Накопительный пенсионный фонд "ГНПФ" Национальному Банку Республики Казахстан (по согласованию).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5 марта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215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 исключен - постановлением Правительства РК от 5 марта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215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3 исключен - постановлением Правительства РК от 5 марта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215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4.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