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d1ae" w14:textId="615d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представителей Республики Казахстан в Правление Международного Фонда спасения Арала и в Исполнительный Комитет Международного Фонда спасения Арала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2002 года N 836. Утратило силу - постановлением Правительства РК от 14 апреля 2004 г. N 416 (P040416)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решений Глав государств Центральной Азии от 28 февраля 2002 года, принятых в городе Алматы (Казахстан) по проблемам Аральского моря,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Направить от Республики Казахстан полномочными представителями: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Правление Международного Фонда спасения Арала - Есимова Ахметжана Смагуловича - Заместителя Премьер-Министра Республики Казахстан - Министра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Исполнительный комитет Международного Фонда спасения Арала: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Нурушева Алмабека Нурушевича - директора Исполнительной дирекции филиала Международного Фонда спасения Арала 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Оспанова Медета Оспановича - директора Компонента проекта Глобального экологического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Ревизионную комиссию Международного Фонда спасения Арала - Сутулова Федора Федоровича - Председателя Комитета финансового контроля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Отозвать полномочных представителей от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Школьника Владимира Сергеевича из Правления Международного Фонда спасения Арала;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Утепова Эдуарда Карловича из Ревизионной комиссии Международного Фонда спасения Арала.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Есимова Ахметжана Смагуловича вести переговоры и подписывать документы по соответствующим вопросам от имени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постановления Правительства Республики Казахстан от 17 ноября 1999 года N 1734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P991734_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направлении представителей Республики Казахстан в Правление Международного Фонда спасения Арала и в Исполнительный Комитет Международного Фонда спасения Арала" и от 9 ноября 2001 года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P011429_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17 ноября 1999 года N 1734".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