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602" w14:textId="331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2002 года N 830.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товаров, экспорт которых осуществляется по лицензиям: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"Лекарственные средства,    2936, 2939-294200000, Здравагентство"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медицинская техника         3003-3005,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9018-902000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(кроме 902000900)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"Рентгеновское оборудо-     9022                 Министерство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вание, приборы и обору-                         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дование с использова-                            Республики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нием радиоактивных                              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 и изотопов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перечне товаров, импорт которых осуществляется по лицензиям: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"Лекарственные средства,    2936-2939, 2941,     Агентство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медицинского        3001-3004,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назначения, медицинская     3006, 9013,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техника (за исключением     9018-9022           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медицинской техники,        (кроме 902111000,    здравоохранения"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импортируемой в респуб-     902119100,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лику по линии гумани-       902130900)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тарной помощи)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"Рентгеновское оборудо-     9022                 Министерство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вание, приборы и обору-                         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дование с использова-                            Республики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нием радиоактивных                              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 и изотопов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 и подлежит опубликованию.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